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0afc" w14:textId="7cd0a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№22/15 "О бюджете Кызылжарского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25/11. Зарегистрировано Департаментом юстиции Северо-Казахстанской области 11 апреля 2018 года № 4652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№22/15 "О бюджете Кызылжарского сельского округа Кызылжарского района на 2018-2020 годы" (опубликовано 29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4519)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Кызылжарского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20 328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5136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15192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20 328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Кызылжарского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Кызылжарского сельского округа Кызылжарского района о реализации решения Кызылжарского районного маслихата Северо-Казахстанской области о бюджете Кызылжарского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22/15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