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810c" w14:textId="c588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№22/17 "О бюджете Прибрежного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25/13. Зарегистрировано Департаментом юстиции Северо-Казахстанской области 11 апреля 2018 года № 4649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№22/17 "О бюджете Прибрежного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2018-2020 годы согласно приложениям 1, 2 и 3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17 236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6446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10 790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17 236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Прибрежного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Кызылжарского района о реализации решения Кызылжарского районного маслихата Северо-Казахстанской области о бюджете Прибрежного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