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da5f" w14:textId="d32d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марта 2018 года № 25/5. Зарегистрировано Департаментом юстиции Северо-Казахстанской области 29 марта 2018 года № 4622. Утратило силу решением Кызылжарского районного маслихата Северо-Казахстанской области от 23 апреля 2021 года № 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Кызылжарского районного маслихата Северо-Казахстанской области от 23.04.2021 </w:t>
      </w:r>
      <w:r>
        <w:rPr>
          <w:rFonts w:ascii="Times New Roman"/>
          <w:b w:val="false"/>
          <w:i w:val="false"/>
          <w:color w:val="ff0000"/>
          <w:sz w:val="28"/>
        </w:rPr>
        <w:t>№ 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27 февраля 2017 года №11/5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 (опубликовано 17 марта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4091).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С.Оралұлы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Кызылжарского районного маслихата Северо-Казахстанской области от 19 марта 2018 года №25/5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государственном языке, текст на русском языке не меняется решением Кызылжарского районного маслихата Северо-Казахстанской области от 26.04.2018 </w:t>
      </w:r>
      <w:r>
        <w:rPr>
          <w:rFonts w:ascii="Times New Roman"/>
          <w:b w:val="false"/>
          <w:i w:val="false"/>
          <w:color w:val="000000"/>
          <w:sz w:val="28"/>
        </w:rPr>
        <w:t>№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КЦИ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КЦИ являются: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достижения КЦИ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компетенций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 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результатов оценки Комиссией и обжалование результатов оценки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Результаты оценки утверждаются уполномоченным лицом и фиксируются в соответствующем протоколе по форме, согласно приложению 5 к настоящей Методике.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интранет - портала государственных органов.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государственного учреждения "Аппарат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 государственного служащего корпуса "Б"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_________________________________________________год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(период, на который составляется индивидуальный план)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служащего: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1214"/>
        <w:gridCol w:w="3553"/>
        <w:gridCol w:w="1214"/>
        <w:gridCol w:w="1215"/>
        <w:gridCol w:w="1215"/>
        <w:gridCol w:w="2151"/>
      </w:tblGrid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ожидаемое положительное изменение от достижения ключевого целевого индикатора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3"/>
        <w:gridCol w:w="6497"/>
      </w:tblGrid>
      <w:tr>
        <w:trPr>
          <w:trHeight w:val="30" w:hRule="atLeast"/>
        </w:trPr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91"/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  <w:bookmarkEnd w:id="9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государственного учреждения "Аппарат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3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Лист оценки по КЦИ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1611"/>
        <w:gridCol w:w="1611"/>
        <w:gridCol w:w="1611"/>
        <w:gridCol w:w="1612"/>
        <w:gridCol w:w="3549"/>
      </w:tblGrid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4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достигнут/Результат не достигнут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 (неудовлетворительно, удовлетворительно, эффективно, превосходно)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3"/>
        <w:gridCol w:w="6497"/>
      </w:tblGrid>
      <w:tr>
        <w:trPr>
          <w:trHeight w:val="30" w:hRule="atLeast"/>
        </w:trPr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96"/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9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государственного учреждения "Аппарат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5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Лист оценки по компетенциям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Start w:name="z15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99"/>
    <w:bookmarkStart w:name="z15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 Наименование структурного подразделения оцениваемого служащего: 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1841"/>
        <w:gridCol w:w="2896"/>
        <w:gridCol w:w="6005"/>
      </w:tblGrid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1"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3"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4"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5"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6"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7"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8"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9"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0"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1"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2"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3"/>
        <w:gridCol w:w="6497"/>
      </w:tblGrid>
      <w:tr>
        <w:trPr>
          <w:trHeight w:val="30" w:hRule="atLeast"/>
        </w:trPr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14"/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1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государственного учреждения "Аппарат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3295"/>
        <w:gridCol w:w="4448"/>
        <w:gridCol w:w="3726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16"/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17"/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контролирует деятельность работников в выполнении поставленных задач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18"/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  <w:bookmarkEnd w:id="119"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  <w:bookmarkEnd w:id="120"/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  <w:bookmarkEnd w:id="121"/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вносит предложения по организации эффективной работы подразделения и с обществом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22"/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  <w:bookmarkEnd w:id="123"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  <w:bookmarkEnd w:id="124"/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25"/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учетом возможных рисков и последствий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E-3, * E-4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26"/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учетом возможных 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свое мнение</w:t>
            </w:r>
          </w:p>
          <w:bookmarkEnd w:id="127"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  <w:bookmarkEnd w:id="128"/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  <w:bookmarkEnd w:id="129"/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для определения уровня удовлетворенности с целью обеспечения обратной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условия для определения уровня удовлетворенности с целью обеспечения обратной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30"/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  <w:bookmarkEnd w:id="131"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</w:t>
            </w:r>
          </w:p>
          <w:bookmarkEnd w:id="132"/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  <w:bookmarkEnd w:id="133"/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уважительно и доброжелательно;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 или делает это пренебрежительно и неприязненно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34"/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доступно в устной и письменной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  <w:bookmarkEnd w:id="135"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потребителя, как в устной, так и в письменной форме, либо делает это неясно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</w:t>
            </w:r>
          </w:p>
          <w:bookmarkEnd w:id="136"/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  <w:bookmarkEnd w:id="137"/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38"/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Изучает новые подходы и способы их внедрения;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Сохраняет самоконтроль в изменившихся условиях;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условиях.</w:t>
            </w:r>
          </w:p>
          <w:bookmarkEnd w:id="139"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изучает новые подходы и способы их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Теряет самоконтроль в изменившихся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  <w:bookmarkEnd w:id="140"/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bookmarkEnd w:id="141"/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42"/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эффективность.</w:t>
            </w:r>
          </w:p>
          <w:bookmarkEnd w:id="143"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  <w:bookmarkEnd w:id="144"/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45"/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46"/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  <w:bookmarkEnd w:id="147"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  <w:bookmarkEnd w:id="148"/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49"/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50"/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51"/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* E-4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52"/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53"/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bookmarkEnd w:id="154"/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государственного учреждения "Аппарат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25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 ______________________________________________________________наименование государственного органа) _________________________________________________________________________ (оцениваемый период год)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6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7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8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9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Start w:name="z26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 Дата: ___________ 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