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5807" w14:textId="7145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Кызылжарскому району на 2018 - 2019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23 февраля 2018 года № 24/1. Зарегистрировано Департаментом юстиции Северо-Казахстанской области 13 марта 2018 года № 4594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Казахстанот 20 февраля 2017 года "О пастбищах"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Кызылжарскому району на 2018 - 2019 годысогласно приложениюк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Кызылжарского районного маслихата Северо-Казахстанской области от 23 февраля 2018 года № 24/1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Кызылжарскому району на 2018-2019 годы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Кызылжарскому району на 2018-2019 годы (далее – План) разработан в соответствии с Законами Республики Казахстан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Министерстве юстиции Республики Казахстан 28 апреля 2017 года № 15090)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 утверждении предельно допустимой нормы нагрузки на общую площадь пастбищ" (зарегистрирован в Министерстве юстиции Республики Казахстан 15 мая 2015 года № 11064).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содержит: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схему (карту) расположения пастбищ на территории административно-территориальной единицы в разрезе категорий земель,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естественных пастбищах.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Кызылжарский район состоит из 71 сельских населенных пунктов расположенных в 19 сельских округов. Районный центр – село Бесколь.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земель района составляет 614 990 гектар, из них пастбищные угодья – 205 805 гектар.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 категориям: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365 013 гектар;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61 615 гектар;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– 5 869 гектар;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территорий, земли оздоровительного, рекреационного и историко-культурного назначения – 197 гектар;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141 715 гектар;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663 гектар;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39 918 гектар.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3,5 центнер/гектар.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продолжительностью180-200 дней.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16 ветеринарных пунктов, 1 откормочная площадка, 13 пунктов осеменения, 59 скотомогильников.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общее поголовье сельскохозяйственных животных в Кызылжарском районе составляет 76841 голов, в том числе: крупного рогатого скота 36977 голов, мелкого рогатого скота 25563 голов, 7310 голов лошадей, 7310 голов свиней.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Кызылжарскому району имеются 205805 гектар пастбищных угодий. В черте населенных пунктов числится 40945 гектар пастбищ, в землях запаса имеются 19960 гектар пастбищных угодий.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Кызылжарскому району на 2018-2019 годы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землепользователей на основании правоустанавливающих документов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107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землепользователей земельных участков, прилагаемый к схеме (карте) расположения пастбищ Кызылжарского района</w:t>
            </w:r>
          </w:p>
          <w:bookmarkEnd w:id="32"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землепользователей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  <w:bookmarkEnd w:id="34"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"Елим-Кызыл Жар"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"Карасев и К"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 Агро"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"Петропавловсксельснаб"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"Мельничук и К"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"КАБАД-Астық"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"Молодое-Агро"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"СБИ-Агро Ташкентка"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Мекенова Роза Мурзахметовна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"Южное"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Горбунова Любовь Викторовна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Руслан Серикбаевич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Исингужина Гульнара Уалихановна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Николай Увалиевич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 Кайрат Кайырлыевич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Александр Михайлович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хозяйство"Клубень"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"Ажар"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хозяйство"Кайранас"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Шамарина Ирина Ивановна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"Орак"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Руденко Василий Кузьмич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хозяйство"Елим"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хозяйство"Бригадир"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Алма Аманжоловна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Горячевских Валентина Ивановна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Ботаев Нурлан Сейтахметович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Кенжебаев Ораз Ерболатович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 Каиржан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Бакенов Каир Баймолдинович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"Диана"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хозяйство"Лина"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Зиневич Александр Францевич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Аллахверди Ахмедоглы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хозяйство"Жасмин"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7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Гельзер Людмила Васильевна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7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Пьянкова Надежда Константиновна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7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 Владимир Александрович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7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хозяйство"Алга"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7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хозяйство"Широкое"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7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хозяйство"Прибрежное"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7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хозяйство"Азизбек"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7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Холоша Людмила Яковлевна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7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Кушнаренко Александр Федорович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7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хозяйство"Айша"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8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"Ебжанова Бибигуль Омаровна"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8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"Зафар"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8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"Геворгян Вруйр Карапетович"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8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"Дьячуков Анатолий Иванович"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8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"Орак"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8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"Данияр"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"АБИ-ЖЕР"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"Крафт"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"Адель-Кус"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Зенченко Василий Дмитриевич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Щеглова Оксана Николаевна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Кенес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"ТЭЦ"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"Карлыгаш"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  <w:bookmarkEnd w:id="94"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"Большемалышенское"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"Барневское"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"Гончаровка"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"Окан Агро"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"Agro Rapeseed" (Агро Рапсид)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Алекри"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Лейдыкер Александр Иванович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Ахмутинов Мухамед-кали Булатбекович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Авхадов Хамзат Алиевич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Базаров Ельдар Женисович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"Шагала-Агро"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"NES Invest"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хозяйство"Асель"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Муржиков Аскер Жансарыевич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  <w:bookmarkEnd w:id="109"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"ВЕСНА"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"СК-Вагулинское"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Алекри"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"Желяково"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Сеитов Жан Бакитович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Сарсембаев Омурбай Маженович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Новинкин Вячеслав Юрьевич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"Редин В.Г."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Байжанова Назира Аманжоловна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 Андрей Хаясович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хозяйство"АРМАН"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"Хабибулин Альфат Равилович"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Авхадов Хамзат Алиевич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"МАЛЫШ"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"Эдельвейс"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"Абакшино"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2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"Золотые поля"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2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"Поддубных И.В."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2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"Михайловское"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  <w:bookmarkEnd w:id="129"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"Исаковка-Агро"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"Сумное"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Виноградовка"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"БОС и К"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"Тихонович"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"Чепурной К.П."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Антипин Сергей Николаевич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"Дизель"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 Анатолий Яковлевич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"Кожахметов Андрей Таевич"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Куйбышевский сельский округ</w:t>
            </w:r>
          </w:p>
          <w:bookmarkEnd w:id="140"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"Боголюбово"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Воротынцев Николай Семенович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Заиченко Анатолий Устинович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Чикунов Александр Иванович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хозяйство"Радуга"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хозяйство"Марс"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хозяйство"Маяк"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 Владимир Алексеевич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Стукало Сергей Леонидович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хозяйство"Пчелка"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хозяйство"Акку"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Гноевых Александр Николаевич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Александр Васильевич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 Александр Алексеевич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Стукало Александр Леонидович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Любых Сергей Александрович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5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Любенков Сергей Анатольевич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5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Любых Валерий Александрович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5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Гноевых Анатолий Петрович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6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Баукенова Куляш Нуракановна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6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Потапов Владимир Иванович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6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хозяйство"Таскин"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6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Савойко Иван Петрович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6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Пржевальский Сергей Анатольевич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6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Бондарец Любовь Леонидовна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6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Докучаева Юлия Павловна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6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Живицкий Алексей Николаевич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6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Блинов Геннадий Александрович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6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Ляшева Александра Ивановна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7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Зосимов Владимир Сергеевич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7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Любых Василий Алексеевич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7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Колесников Григорий Иванович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7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Байматова Кульжикан Мукажановна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7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Арсентьев Александр Николаевич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7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Максимова Ольга Николаевна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7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Ермолаева Вера Николаевна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7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Ручинский Виктор Иосифович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7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хозяйство"Балтис"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7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хозяйство"Балтис"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8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Чариков Леонид Анатольевич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8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Потурнак Мария Константиновна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8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хозяйство"Заря"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8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Менжасарова Марал Миндгалиевна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8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Чурилов Виталий Борисович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8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Семидоцких Мария Евдокимовна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8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Скачкова Нина Тихоновна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8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Колесников Сергей Григорьевич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8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Александр Григорьевич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8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Целых Федор Антонович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9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Арсентьева Валентина Рудольфовна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9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Игорь Николаевич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9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хозяйство"Ива"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9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Курбатов Александр Иванович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9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Кадырова Айнаш Жасулановна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9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хозяйство"Оля"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9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 Николай Васильевич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9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"АЕОА"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9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Гладких Владимир Александрович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9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Золотилин Александр Алексеевич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20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"Гарант"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20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"Михина Татьяна Васильевна"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20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"Асташов Евгений Павлович"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20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"Старчеусова Екатерина Петровна"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20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"Терских Г.В."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20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"Любых Владимир Петрович"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20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"Добровольное"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20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"ВЕКТОР"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20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"Гончарик Е.В."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  <w:bookmarkEnd w:id="209"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"БАЗиС-КызылЖар"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"МИТРОНИН"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"Бишкульская Сем.Станция"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"ПСХ"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"Сервис-ЖАРС"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"Кызылжар Жем"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"Элита-СК"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АгроРесурс Кызылжар"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"Бишкульская птицефабрика"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"Северо-Казахстанский НИИ жив. и растениеводства"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"Тортуманов и К"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"Базис-Жер"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Рыбас Федор Иванович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Калгушкин Андрей Юрьевич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Курбатов Петр Владимирович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Таласбаев Габиден Аманжолович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хозяйство"Байтас"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хозяйство"Барлы"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хозяйство"Нуржан"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хозяйство"Акпас"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3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Магжан Галиаскарович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3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Арман Кауяулы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3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Зарипов Хаджи-Мурат Искандарович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3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"Домбицкая Наталья Анатольевна"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3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Мукажанов Аян Естаевич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3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"Сарсекеев Е.К."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3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"Муратбек"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3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"Акпас"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3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"Баукенов Бакыт Ислямович"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24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"Антипин Н.Ф."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4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"Величкин С.Н."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  <w:bookmarkEnd w:id="242"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"Астық сату компаниясы"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хозяйство"Наири"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"Пальчуковский А.В."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Дедов Анатолий Дмитриевич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Касимова Зура Сырымбетовна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Галина Михайловна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хозяйство"Дияр"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"АҚ АУЫЛ AGRO"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"Сатанов Е.Е."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"Светлана"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"Нина"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"Корнев"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"Вика"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"Достык"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"Нелюбин В.Н."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"Витязь"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"Полесье"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"Север"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"Смоян"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  <w:bookmarkEnd w:id="262"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"Орловский и К"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"Алекри-Агро"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Брушкевич Владимир Брониславович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хозяйство"Заря"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хозяйство"Колос"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Куницин Александр Николаевич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хозяйство"ГЕЯ"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Понуров Александр Ефимович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7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Умурзакова Сальтаи Галеевна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Сергей Николаевич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"Сыздыков А.Н."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"Кристина"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"Жолудев Алексей Тихонович"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"Брушкевич В.Б."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"Ковязин Л.И."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  <w:bookmarkEnd w:id="278"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командитное товарищества "Зенченко и Компания"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"Кавказ"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Переверзев Николай Васильевич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Жумабаев Думан Темиргалиевич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"Комлев"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Петерфельдский сельский округ</w:t>
            </w:r>
          </w:p>
          <w:bookmarkEnd w:id="284"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"Петерфельд-Агро"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"Кондратовский ОПЛ"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"ТОС-ЖЕР"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"Петро-Север"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Бекеев Казбек Какимович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Абильмажинов Ахметжан Нурмулдинович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Абильмажинов Барамбай Нурмулдинович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Абильев Сансызбай Галимович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9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Эванисян Асмик Левоновна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Ольга Михайловна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Базарбай Курмашевич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Есенгалиев Саду Сейтагзамович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хозяйство"Тулпар"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Имаммутдинов Фархат Амангельдыевич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Саутов Малек Шакирович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хозяйство"Татьяна"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0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Нурлан Еркинович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"Ажар"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0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"Вишневский Алексей Игнатьевич"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"Көктем"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сельский округ</w:t>
            </w:r>
          </w:p>
          <w:bookmarkEnd w:id="305"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общества "Нурбанк"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"Бақ-торы"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"Крахмал-Агро"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 Алтын Дән"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"ЭльДос"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"ГОЛДЕН ИНКОМ"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"Ордабай"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Калмурзинов Сайран Айтымович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Семидоцких Петр Михайлович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Бушин Виктор Макарович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Литвинец Юрий Михайлович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Бугасов Беимбет Жасуланович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"Талисман"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Галина Ивановна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Садуов Аманбай Амандыкович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Задорожный Виктор Викторович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2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Жартовский Геннадий Анатольевич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2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Афонин Михаил Иванович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2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"Акжол"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Фомичев Михаил Петрович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2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Широжеев Раухат Туркенович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Коломеец Юрий Николаевич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Халметов Шакирмухамед Эрматович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"Жаныс"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"Озерное-Агро"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"Победа"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  <w:bookmarkEnd w:id="332"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"Жанбай"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"Березка-Агро"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"Әлти-Гарант"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"Красный Бор"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"ДИВ-АГРО-СК"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"Дидар-Казиева"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"Кедр-Агро"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Шлегель Яков Владимирович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хозяйство"Ырыс"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 Аскар Каирбекович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Шаад Виктор Андреевич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Нугуманов Бекет Кауасханович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Усеинова Антонина Алимкереевна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Семизоров Александр Михайлович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Нургисин Талгат Зиядович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Черепанов Николай Васильевич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4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Кубасов Александр Семенович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5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хозяйство"Балтис"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5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хозяйство"Семиполатное"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5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Оверко Надежда Марковна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5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Росляков Николай Иванович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5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Куандыков Ануар Жуманович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5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"Фирсов Михаил Демьянович"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5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Кострица Сергей Александрович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5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Полянский Валерий Славамирович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5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Батырбекова Нұрия Серғалиқызы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"Гамма"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6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"Зимин Александр Петрович"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"Николаев Юрий Германович"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"Мария"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"Слепцов В.Ф."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 сельский округ</w:t>
            </w:r>
          </w:p>
          <w:bookmarkEnd w:id="364"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"Айкын Жулдыз"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"СВК-Агро"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хозяйство"Бегишев"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Тинт Сергей Эрнстович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Амирханов Сеилхан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Бушков Евгений Алексеевич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Зуйкин Кузьма Серафимович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Санат Маратович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"Мир"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"Тірек"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"Грац А.А"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  <w:bookmarkEnd w:id="376"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"Головкин и К"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Рунде Николай Оттович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Бакытжан Аюович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хозяйство"VLADISS-M"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Хамков Павел Иванович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"Кызылжарское"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"Ешманов"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"Сатыбалдин Болат Каканович"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"Рунде Николай Оттович"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Якорьский сельский округ</w:t>
            </w:r>
          </w:p>
          <w:bookmarkEnd w:id="386"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"Якорь-Агро"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"Колос-Якорь"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"Якорьская птицефабрика"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"Якорь-СК"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Бобков Александр Владимирович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Мартын Сергей Александрович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Рейбант Юрий Иванович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Клепиков Николай Андреевич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95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Хамзин Амангельды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6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Виталий Михайлович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7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Синичкин Евгений Владимирович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8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хозяйство"ОВН"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9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Салмина Татьяна Андреевна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0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Деров Петр Семенович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1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"Карпов Анатолий Александрович"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2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"Ундрус"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03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Засыпкин Александр Петрович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04"/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"Карпов А.А."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Кызылжарскому району на 2018-2019 годы</w:t>
            </w:r>
          </w:p>
        </w:tc>
      </w:tr>
    </w:tbl>
    <w:bookmarkStart w:name="z413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6"/>
    <w:p>
      <w:pPr>
        <w:spacing w:after="0"/>
        <w:ind w:left="0"/>
        <w:jc w:val="both"/>
      </w:pPr>
      <w:r>
        <w:drawing>
          <wp:inline distT="0" distB="0" distL="0" distR="0">
            <wp:extent cx="7810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Кызылжарскому району на 2018-2019 годы</w:t>
            </w:r>
          </w:p>
        </w:tc>
      </w:tr>
    </w:tbl>
    <w:bookmarkStart w:name="z416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8"/>
    <w:p>
      <w:pPr>
        <w:spacing w:after="0"/>
        <w:ind w:left="0"/>
        <w:jc w:val="both"/>
      </w:pPr>
      <w:r>
        <w:drawing>
          <wp:inline distT="0" distB="0" distL="0" distR="0">
            <wp:extent cx="78105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Кызылжарскому району на 2018-2019 годы</w:t>
            </w:r>
          </w:p>
        </w:tc>
      </w:tr>
    </w:tbl>
    <w:bookmarkStart w:name="z419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409"/>
    <w:bookmarkStart w:name="z42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0"/>
    <w:p>
      <w:pPr>
        <w:spacing w:after="0"/>
        <w:ind w:left="0"/>
        <w:jc w:val="both"/>
      </w:pPr>
      <w:r>
        <w:drawing>
          <wp:inline distT="0" distB="0" distL="0" distR="0">
            <wp:extent cx="78105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Кызылжарскому району на 2018-2019 годы</w:t>
            </w:r>
          </w:p>
        </w:tc>
      </w:tr>
    </w:tbl>
    <w:bookmarkStart w:name="z422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11"/>
    <w:bookmarkStart w:name="z42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2"/>
    <w:p>
      <w:pPr>
        <w:spacing w:after="0"/>
        <w:ind w:left="0"/>
        <w:jc w:val="both"/>
      </w:pPr>
      <w:r>
        <w:drawing>
          <wp:inline distT="0" distB="0" distL="0" distR="0">
            <wp:extent cx="78105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Кызылжарскому району на 2018-2019 годы</w:t>
            </w:r>
          </w:p>
        </w:tc>
      </w:tr>
    </w:tbl>
    <w:bookmarkStart w:name="z425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791"/>
        <w:gridCol w:w="1352"/>
        <w:gridCol w:w="2342"/>
        <w:gridCol w:w="2342"/>
        <w:gridCol w:w="2342"/>
        <w:gridCol w:w="2342"/>
      </w:tblGrid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4"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сельского, городского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5"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6"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7"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8"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Бескольский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9"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0"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1"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2"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Куйбышевский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23"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4"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5"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6"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7"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Петерфельдский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8"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9"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0"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31"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32"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33"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Якорьский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