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d965" w14:textId="cfcd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Благовещенского сельского округа Жамбылского района Северо-Казахстанской области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2018 года № 30/2. Зарегистрировано Департаментом юстиции Северо-Казахстанской области 9 января 2019 года № 5163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 -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Благовещенского сельского округа Жамбылского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34 253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25 714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35 327,8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-1074,8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1 074,8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1 074,8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29.04.2019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26.12.2019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открытом пространстве за пределами помещений в селе.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штрафы, налагаемые акимом сельского округа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другие неналоговые поступления в бюджеты сельского округа.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субвенцию, передаваемую из районного бюджета в бюджет сельского округа на 2019 год в сумме 22 311 тысячи тенге.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2019 год целевые трансферты из республиканского бюджета, в том числе: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1 351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1 266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29.04.2019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26.12.2019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Предусмотреть расходы бюджета Благовещенского сельского округа за счет свободных остатков бюджетных средств, сложившихся на 1 января 2019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29.04.2019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Учесть в бюджете сельского округа на 2019 год целевые трансферты из районного бюджета, в том числе: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 тысяч тенге –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750 тысяч тенге – на оплату услуг по изготовлению дорожных знаков.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26.12.2019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2018 года № 30/2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2019 год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Жамбылского района Северо-Казахстанской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28 декабря 2018 года № 30/2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28 декабря 2018 года № 30/2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28 декабря 2018 года № 30/2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Благовещенского сельского округа на 2019 год за счет свободных остатков бюджетных средств, сложившихся на 1 января 2019 года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303"/>
        <w:gridCol w:w="355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