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143" w14:textId="74fe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Жамбылского района Северо–Казахстанской области на 2019–2021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2018 года № 29/1. Зарегистрировано Департаментом юстиции Северо-Казахстанской области 9 января 2019 года № 5161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5 159 948,8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421 144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2 990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4 729 822,8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5 177 111,8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44 354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56 149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- 61 517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61 517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20 287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19.08.2019 </w:t>
      </w:r>
      <w:r>
        <w:rPr>
          <w:rFonts w:ascii="Times New Roman"/>
          <w:b w:val="false"/>
          <w:i w:val="false"/>
          <w:color w:val="00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селе;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сельских округов;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сельских округов;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неналоговые поступления в районный бюджет.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трансферты в областной бюджет на 2019 год в сумме 166 049 тысяч тенге, в связи с изменением законодательства.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поступления районного бюджета формируются за счет: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2019 год в сумме 46 300 тысяч тенге: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– 22 311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– 23 989 тысяч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района на 2019 год в сумме 0 тенге.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Жамбылского района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целевые трансферты из республиканского бюджета: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127 101 тысяч тенге – на выплату государственной адресной социальной помощи;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11 947 тысяч тенге – на внедрение консультантов по социальной работе и ассистентов в центрах занятости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1 541 тысяч тенге – на оплату труда консультантов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10 406 тысяч тенге – на оплату труда ассистентов;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5 510,7 тысяч тенге – на обеспечение прав и улучшение качества жизни инвалидов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4 205,3 тысяч тенге –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1 305,4 тысяч тенге –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75 932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442 618,3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12 173 тысяч тенге – на доплату учителям, прошедшим стажировку по языковым курсам;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3 377 тысяч тенге – на доплату учителям за замещение на период обучения основного сотрудника;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231 188 тысяч тенге –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79 845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2 467 тысяч тенге – на увеличение размеров должностных окладов педагогов-психологов школ;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3 512 тысяч тенге – на доплату за квалификацию педагогического мастерства педагогам-психологам школ;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66 238,8 тысяч тенге – на капитальный ремонт объектов образования;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29 040 тысяч тенге –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170 963,2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Жамбылского района Северо-Казахстанской области от 29.04.2019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19.08.2019 </w:t>
      </w:r>
      <w:r>
        <w:rPr>
          <w:rFonts w:ascii="Times New Roman"/>
          <w:b w:val="false"/>
          <w:i w:val="false"/>
          <w:color w:val="00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23.10.2019 </w:t>
      </w:r>
      <w:r>
        <w:rPr>
          <w:rFonts w:ascii="Times New Roman"/>
          <w:b w:val="false"/>
          <w:i w:val="false"/>
          <w:color w:val="00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05.12.2019 </w:t>
      </w:r>
      <w:r>
        <w:rPr>
          <w:rFonts w:ascii="Times New Roman"/>
          <w:b w:val="false"/>
          <w:i w:val="false"/>
          <w:color w:val="00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2019 год бюджетные кредиты на реализацию мер социальной поддержки специалистов в сумме 56 149 тысяч тенге, в том числе: из республиканского бюджета – 53 025 тысяч тенге, из местного бюджета – 3 124 тысяч тенге.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Жамбылского района Северо-Казахстанской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2019 год целевые трансферты из областного бюджета: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12 795 тысяч тенге – на приобретение и доставку учебников;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8 896,4 тысячи тенге – на краткосрочное профессиональное обучение рабочих кадров по востребованным на рынке труда профессиям, включая обучения в мобильных центрах;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Жамбылского района Северо-Казахстанской области от 19.08.2019 </w:t>
      </w:r>
      <w:r>
        <w:rPr>
          <w:rFonts w:ascii="Times New Roman"/>
          <w:b w:val="false"/>
          <w:i w:val="false"/>
          <w:color w:val="00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89 497,8 тысяч тенге – на развитие рынка труда;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171 521 тысяча тенге – на текущий ремонт автомобильной дороги районного значения KTGA -18 "Петровка-Жанажол-ст.Баумана.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69 878 тысяч тенге – на инвестиционные программы развития: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1 600 тысяч тенге – на приобретение угля для школ Жамбылского района;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наружных инженерных сетей и благоустройство территории к трем 18-ти квартирным домам в селе Пресновка Жамбылского района Северо – Казахстанской области;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3 728,5 тысяч тенге – гранты переселенцам на реализацию новых бизнес-идей: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1 262,5 тысяч тенге – участникам программы продуктивной занятости и массового предпринимательства сто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2 466 тысяч тенге – молодежи до 29 лет и многодетным семьям двести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Жамбылского района Северо-Казахстанской области от 19.08.2019 </w:t>
      </w:r>
      <w:r>
        <w:rPr>
          <w:rFonts w:ascii="Times New Roman"/>
          <w:b w:val="false"/>
          <w:i w:val="false"/>
          <w:color w:val="00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23.10.2019 </w:t>
      </w:r>
      <w:r>
        <w:rPr>
          <w:rFonts w:ascii="Times New Roman"/>
          <w:b w:val="false"/>
          <w:i w:val="false"/>
          <w:color w:val="00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05.12.2019 </w:t>
      </w:r>
      <w:r>
        <w:rPr>
          <w:rFonts w:ascii="Times New Roman"/>
          <w:b w:val="false"/>
          <w:i w:val="false"/>
          <w:color w:val="00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Утвердить, что в процессе исполнения местного бюджета на 2019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по сельским округам Жамбылского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 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Предусмотреть расходы районного бюджета за счет свободных остатков бюджетных средств, сложившихся на 1 января 2019 года и возврата целевых трансфертов республиканского и областного бюджетов, неиспользованных (недоиспользованных) в 2018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Жамбылского района Северо-Казахстанской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Предусмотреть распределение сумм целевых текущих трансфертов, передаваемые из районного бюджета бюджетам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маслихата Жамбылского района Северо-Казахстанской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лесного хозяйства и особо охраняемых природных территорий проживающим и работающим в сельских населенных пунктах за счет бюджетных средств.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распределение трансфертов из районного бюджета органам местного самоуправления (утверждены приказом Министерство финансов Республики Казахстан от 19 марта 2015 года № 195 "Об утверждении правил предоставления трансфертов органам местного самоуправления")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27 декабря 2018 года № 29/1</w:t>
            </w:r>
          </w:p>
        </w:tc>
      </w:tr>
    </w:tbl>
    <w:bookmarkStart w:name="z13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19.08.2019 </w:t>
      </w:r>
      <w:r>
        <w:rPr>
          <w:rFonts w:ascii="Times New Roman"/>
          <w:b w:val="false"/>
          <w:i w:val="false"/>
          <w:color w:val="ff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143"/>
        <w:gridCol w:w="3798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5 159 948,8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4 729 822,8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4 727 576,9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4 727 576,9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987"/>
        <w:gridCol w:w="987"/>
        <w:gridCol w:w="6921"/>
        <w:gridCol w:w="267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5 177 111,8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116 765,1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3 215 355,1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2 673 509,4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2 617 634,4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215 247,7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92 257,7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517 336,6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346 722,6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171 307,9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254 962,2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245 294,2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170 963,2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"27" декабря 2018 года № 29/1</w:t>
            </w:r>
          </w:p>
        </w:tc>
      </w:tr>
    </w:tbl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3 593 069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3 165 804</w:t>
            </w:r>
          </w:p>
        </w:tc>
      </w:tr>
    </w:tbl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3 593 069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2 575 362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2 081 379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"27" декабря 2018 года № 29/1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3 623 704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3 181 484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3 181 484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3 181 484</w:t>
            </w:r>
          </w:p>
        </w:tc>
      </w:tr>
    </w:tbl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3 623 704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2 572 579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2 158 791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2 105 994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"27" декабря 2018 года № 29/1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27 декабря 2018 года № 29/1</w:t>
            </w:r>
          </w:p>
        </w:tc>
      </w:tr>
    </w:tbl>
    <w:bookmarkStart w:name="z14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2019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Жамбылского района Северо-Казахстанской области от 19.08.2019 </w:t>
      </w:r>
      <w:r>
        <w:rPr>
          <w:rFonts w:ascii="Times New Roman"/>
          <w:b w:val="false"/>
          <w:i w:val="false"/>
          <w:color w:val="ff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Жамбылского района от "27" декабря 2018 года № 29/1</w:t>
            </w:r>
          </w:p>
        </w:tc>
      </w:tr>
    </w:tbl>
    <w:bookmarkStart w:name="z1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Жамбылского района от "27" декабря 2018 года № 29/1</w:t>
            </w:r>
          </w:p>
        </w:tc>
      </w:tr>
    </w:tbl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Жамбылского района от 27 декабря 2018 года № 29/1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из районного бюджета органам местного самоуправления на 2019 год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маслихата Жамбылского района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Жамбылского района от 27 декабря 2018 года № 29/1</w:t>
            </w:r>
          </w:p>
        </w:tc>
      </w:tr>
    </w:tbl>
    <w:bookmarkStart w:name="z12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2019 год за счет свободных остатков бюджетных средств, сложивщихся на 1 января 2019 года и возврат неиспользованных (недоиспользованных) в 2018 году целевых трансфертов из республиканского и областного бюджетов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Жамбылского района Северо-Казахстанской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989"/>
        <w:gridCol w:w="4564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22 532,9</w:t>
            </w:r>
          </w:p>
        </w:tc>
      </w:tr>
    </w:tbl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23"/>
        <w:gridCol w:w="1523"/>
        <w:gridCol w:w="5008"/>
        <w:gridCol w:w="3125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Жамбылского района от 27 декабря 2018 года № 29/1</w:t>
            </w:r>
          </w:p>
        </w:tc>
      </w:tr>
    </w:tbl>
    <w:bookmarkStart w:name="z13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"Аппарат акима района"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Жамбылского района Северо-Казахстанской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4032"/>
        <w:gridCol w:w="4033"/>
        <w:gridCol w:w="3018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  <w:bookmarkEnd w:id="101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 материала для ремонта кровли крыши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Жамбылского района от 27 декабря 2018 года № 29/1</w:t>
            </w:r>
          </w:p>
        </w:tc>
      </w:tr>
    </w:tbl>
    <w:bookmarkStart w:name="z14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маслихата Жамбылского района Северо-Казахстанской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19.08.2019 </w:t>
      </w:r>
      <w:r>
        <w:rPr>
          <w:rFonts w:ascii="Times New Roman"/>
          <w:b w:val="false"/>
          <w:i w:val="false"/>
          <w:color w:val="ff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307"/>
        <w:gridCol w:w="696"/>
        <w:gridCol w:w="4566"/>
        <w:gridCol w:w="1726"/>
        <w:gridCol w:w="2309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сельского округа </w:t>
            </w:r>
          </w:p>
          <w:bookmarkEnd w:id="103"/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свалок 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и средний ремонт внутрипоселковых дорог в рамках Программы Развития регионов до 2020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изготовлению дорожных знаков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Жамбылского района от 27 декабря 2018 года № 29/1</w:t>
            </w:r>
          </w:p>
        </w:tc>
      </w:tr>
    </w:tbl>
    <w:bookmarkStart w:name="z1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"Отдел культуры и развития языков района"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маслихата Жамбылского района Северо-Казахстанской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7460"/>
        <w:gridCol w:w="3828"/>
      </w:tblGrid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  <w:bookmarkEnd w:id="105"/>
        </w:tc>
        <w:tc>
          <w:tcPr>
            <w:tcW w:w="7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строительного, хозяйственного материала, окон для текущего ремонта здания сельского клуба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08.455.113.000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