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b1f7" w14:textId="ea2b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29 декабря 2017 года № 17/3 "О бюджете Благовещенского сельского округа Жамбылского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7 декабря 2018 года № 28/2. Зарегистрировано Департаментом юстиции Северо-Казахстанской области 14 декабря 2018 года № 5077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29 декабря 2017 года № 17/3 "О бюджете Благовещенского сельского округа Жамбылского района Северо-Казахстанской области на 2018-2020 годы" (зарегистрировано в Реестре государственной регистрации нормативных правовых актов под № 4499, опубликовано 22 января 2018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Благовещенского сельского округа Жамбылского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2018 год целевые трансферты из районного бюджета: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2 028 тысяч тенге – на содержание аппарата акима сельского округа;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312 тысяч тенге – на освещение улиц населенных пунктов;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240 тысяч тенге – на обеспечение санитарии населенных пунктов;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440 тысяч тенге – на благоустройство территории.";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0"/>
        <w:gridCol w:w="4240"/>
      </w:tblGrid>
      <w:tr>
        <w:trPr>
          <w:trHeight w:val="30" w:hRule="atLeast"/>
        </w:trPr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2018 года № 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2017 года № 17/3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бюдже-тных прог-рамм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Програ-мма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бюдже-тных прог-рамм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