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9cd28" w14:textId="9e9c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Жамбылского района от 25 декабря 2017 года № 17/1 "О районном бюджете Жамбылского района на 2018–2020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20 ноября 2018 года № 27/1. Зарегистрировано Департаментом юстиции Северо-Казахстанской области 27 ноября 2018 года № 4991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от 25 декабря 2017 года № 17/1 "О районном бюджете Жамбылского района на 2018–2020 годы" (зарегистрировано в Реестре государственной регистрации нормативных правовых актов под № 4498, опубликовано 22 января 2018 года в Эталонном контрольном банке нормативных правовых актов Республики Казахстан в электронном виде),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районный бюджет Жамбылского района на 2018–2020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2018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3 795 501,4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408 865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22 759,2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8 728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3 355 149,2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3 828 219,7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– 45 930,5 тысяч тенге: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54 112,5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8 182 тысячи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- 78 648,8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78 648,8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54 112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8 182 тысячи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32 718,8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>)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"8. Утвердить резерв местного исполнительного органа района на 2018 год в сумме 0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новой редакции: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"2) 11 449 тысяч тенге – на внедрение консультантов по социальной работе и ассистентов в центрах занятости населения, в том числе: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9 929 тысячи тенге – на оплату труда ассистентов;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1 520 тысяч тенге – на оплату труда консультантов;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5 096,6 тысяч тенге – на реализацию Плана мероприятий по обеспечению прав и улучшению качества жизни инвалидов Республики Казахстан на 2012-2018 годы,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3 258,8 тысяч тенге - на увеличение норм обеспечения инвалидов обязательными гигиеническими средствами;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1 837,8 тысяч тенге - на расширение перечня технических вспомогательных (компенсаторных) средств;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37 906,6 тысяч тенге – на развитие рынка труда;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12 176 тысячи тенге -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образования.";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7) и 8) следующего содержания:</w:t>
      </w:r>
    </w:p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"7) 8 400 тысяч тенге – на приобретение угля для школ района;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4 068 тысяч тенге – на проведение противоэпизоотических мероприятий.";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Б. Мусабаев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20 ноября 2018 года № 27/1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Жамбылского района от 25 декабря 2017 года № 17/1</w:t>
            </w:r>
          </w:p>
        </w:tc>
      </w:tr>
    </w:tbl>
    <w:bookmarkStart w:name="z45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2018 год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1031"/>
        <w:gridCol w:w="664"/>
        <w:gridCol w:w="6145"/>
        <w:gridCol w:w="3796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1) Доходы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3 795 501,4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409 563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118 862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88 197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97 706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1 661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88 720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7 325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22 581,2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2 972,2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19 086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2 670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5 538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3 355 149,2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3 355 149,2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3 355 149,2</w:t>
            </w:r>
          </w:p>
        </w:tc>
      </w:tr>
    </w:tbl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Продолжение таблицы 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1"/>
        <w:gridCol w:w="1183"/>
        <w:gridCol w:w="1183"/>
        <w:gridCol w:w="5857"/>
        <w:gridCol w:w="3206"/>
      </w:tblGrid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3 828 219,7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395 055,6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146 648,6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120 206,6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32 792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48 369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19 204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28 745,1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2 577 965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226 940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171 480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2 183 890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2 135 730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117 670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10 158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276 822,2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33 247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230 473,2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88 457,6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10 509,6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47 218,5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35 630,5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служебного жилища, развитие инженерно-коммуникационной инфраструктуры и строительство, достройка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26 629,5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157 728,9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19 764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8 928,9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8 338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138 616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19 786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21 777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57 531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16 039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10 934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29 784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29 467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26 205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19 933,1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8 310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11 623,1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11 623,1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175 194,2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175 194,2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143 699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45 930,5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54 112,5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-78 648,8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78 648,8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54 112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8 182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32 718,8</w:t>
            </w:r>
          </w:p>
        </w:tc>
      </w:tr>
      <w:tr>
        <w:trPr>
          <w:trHeight w:val="30" w:hRule="atLeast"/>
        </w:trPr>
        <w:tc>
          <w:tcPr>
            <w:tcW w:w="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Жамбылского района от 20 ноября 2018 года № 27/1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Жамбылского района от 25 декабря 2017 года № 17/1</w:t>
            </w:r>
          </w:p>
        </w:tc>
      </w:tr>
    </w:tbl>
    <w:bookmarkStart w:name="z49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Расходы по сельским округам Жамбылского района на 2018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0"/>
        <w:gridCol w:w="1507"/>
        <w:gridCol w:w="1507"/>
        <w:gridCol w:w="4687"/>
        <w:gridCol w:w="3489"/>
      </w:tblGrid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148 018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133 682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12 218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11 137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11 157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13 613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5 494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1 866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5 133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5 019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11 623,1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11 623,1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11 623,1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3 441,8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196 603,1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Жамбылского района от 20 ноября 2018 года № 27/1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маслихата Жамбылского района от 25 декабря 2017 года № 17/1</w:t>
            </w:r>
          </w:p>
        </w:tc>
      </w:tr>
    </w:tbl>
    <w:bookmarkStart w:name="z52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из районного бюджета органам местного самоуправления на 2018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96"/>
        <w:gridCol w:w="2639"/>
        <w:gridCol w:w="5565"/>
      </w:tblGrid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Архангельский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Кайранкольский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Кладбинский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Майбалыкский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Мирный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Озерный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Первомайский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Пресноредутский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4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Троицкий сельский округ</w:t>
            </w:r>
          </w:p>
        </w:tc>
        <w:tc>
          <w:tcPr>
            <w:tcW w:w="5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Жамбылского района от 20 ноября 2018 года № 27/1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маслихата Жамбылского района от 25 декабря 2017 года № 17/1</w:t>
            </w:r>
          </w:p>
        </w:tc>
      </w:tr>
    </w:tbl>
    <w:bookmarkStart w:name="z55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 из районного бюджета на 2018 год по администратору бюджетных программ "Аппарат акима района"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4"/>
        <w:gridCol w:w="5188"/>
        <w:gridCol w:w="1744"/>
        <w:gridCol w:w="2332"/>
        <w:gridCol w:w="2332"/>
      </w:tblGrid>
      <w:tr>
        <w:trPr>
          <w:trHeight w:val="30" w:hRule="atLeast"/>
        </w:trPr>
        <w:tc>
          <w:tcPr>
            <w:tcW w:w="7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5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отопительного котла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аппарата акима сельского округа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строительного материала для ремонта кровли крыши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01.122.113.000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2 028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-3 693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-2 243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-1 000</w:t>
            </w:r>
          </w:p>
        </w:tc>
      </w:tr>
      <w:tr>
        <w:trPr>
          <w:trHeight w:val="30" w:hRule="atLeast"/>
        </w:trPr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3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маслихата Жамбылского района от 20 ноября 2018 года № 27/1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маслихата Жамбылского района от 25 декабря 2017 года № 17/1</w:t>
            </w:r>
          </w:p>
        </w:tc>
      </w:tr>
    </w:tbl>
    <w:bookmarkStart w:name="z5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целевых текущих трансфертовиз районного бюджета на 2018 год по администратору бюджетных программ "Отдел архитектуры, строительства, жилищно-коммунального хозяйства, пассажирского транспорта и автомобильных дорог района"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6"/>
        <w:gridCol w:w="3878"/>
        <w:gridCol w:w="2817"/>
        <w:gridCol w:w="1304"/>
        <w:gridCol w:w="1741"/>
        <w:gridCol w:w="2034"/>
      </w:tblGrid>
      <w:tr>
        <w:trPr>
          <w:trHeight w:val="30" w:hRule="atLeast"/>
        </w:trPr>
        <w:tc>
          <w:tcPr>
            <w:tcW w:w="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сельского округа</w:t>
            </w:r>
          </w:p>
        </w:tc>
        <w:tc>
          <w:tcPr>
            <w:tcW w:w="38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тыс.тенге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правоустанав-ливающих документов для внутрипоселковых дорог, проектно - сметной документации на текущий ремонт внутрипоселковых дорог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территории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ЕБК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01.495.113.000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Пресновский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27 753,1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26 034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Благовещенский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240 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Итого: 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28 745,1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720,1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-28 745,1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-739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-812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-720,1 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-26 474</w:t>
            </w:r>
          </w:p>
        </w:tc>
      </w:tr>
      <w:tr>
        <w:trPr>
          <w:trHeight w:val="30" w:hRule="atLeast"/>
        </w:trPr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