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ef5f" w14:textId="71fe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от 25 декабря 2017 года № 17/1 "О районном бюджете Жамбылского района на 2018–2020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21 сентября 2018 года № 26/1. Зарегистрировано Департаментом юстиции Северо-Казахстанской области 10 октября 2018 года № 4913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25 декабря 2017 года № 17/1 "О районном бюджете Жамбылского района на 2018–2020 годы" (зарегистрировано в Реестре государственной регистрации нормативных правовых актов под № 4498, опубликовано 22 января 2018 года в Эталонном контрольном банке нормативных правовых актов Республики Казахстан в электронном виде),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Жамбылского района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3 843 976,8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406 600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13 859,7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19 890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3 403 627,1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3 876 695,1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45 930,5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54 112,5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8 182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- 78 648,8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78 648,8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54 112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8 182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32 718,8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95 490,1 тысяч тенге – на развитие рынка труда.";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9 000 тысяч тенге – на разработку проектно-сметной документации на строительство кустового источника водоснабжения в селах Айымжан, Узынколь.";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6 862 тысячи тенге – субсидии на возмещение расходов по найму (аренде) жилья для переселенцев и оралман;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12 093 тысяч тенге – на краткосрочное профессиональное обучение рабочих кадров по востребованным на рынке труда профессиям, включая обучения в мобильных центрах.";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и 12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21 сентября 2018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25 декабря 2017 года № 17/1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2"/>
        <w:gridCol w:w="2"/>
        <w:gridCol w:w="3203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3 843 976,8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3 403 627,1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3 403 627,1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3 403 627,1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3 876 695,1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398 058,6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117 069,6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2 550 863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2 112 170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45 930,5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-78 648,8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21 сентября 2018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25 декабря 2017 года № 17/1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21 сентября 2018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Жамбылского района от 25 декабря 2017 года № 17/1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2018 год по администратору бюджетных программ "Аппарат акима района"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188"/>
        <w:gridCol w:w="1744"/>
        <w:gridCol w:w="2332"/>
        <w:gridCol w:w="2332"/>
      </w:tblGrid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отопительного котла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строительного материала для ремонта кровли крыши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21 сентября 2018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Жамбылского района от 21 декабря 2017 года № 17/1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2018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44"/>
        <w:gridCol w:w="2719"/>
        <w:gridCol w:w="1682"/>
        <w:gridCol w:w="1683"/>
        <w:gridCol w:w="1964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правоустана-вливающих документов для внутрипоселковых дорог, проектно - сметной документации на текущий ремонт внутрипоселковых дорог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-34 830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