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1100" w14:textId="c051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Жамбылского района Северо-Казахстанской области от 28 февраля 2014 года № 25/14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Троицкого сельского округа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5 июня 2018 года № 23/4. Зарегистрировано Департаментом юстиции Северо-Казахстанской области 20 июня 2018 года № 4772.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28 февраля 2014 года № 25/14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Троицкого сельского округа Жамбылского района Северо-Казахстанской области" (зарегистрировано в Реестре государственной регистрации нормативных правовых актов под № 2650 от 3 апреля 2014 года, опубликовано 20 мая 2014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ХХІІІ внеочередной сессии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Токкожина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Жамбылского района от 5 июня 2018 года 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Жамбылского района от 28 февраля 2014 года № 25/14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Троицкого сельского округа Жамбылского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Троицкого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Троицкое Троицкого сельского округа Жамбылского района Северо-Казахстанской области.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Орталык Троицкого сельского округа Жамбылского района Северо-Казахстанской области.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