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32f0" w14:textId="41c3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28 февраля 2014 года № 25/3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Благовещенского сельского округа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июня 2018 года № 23/2. Зарегистрировано Департаментом юстиции Северо-Казахстанской области 20 июня 2018 года № 4771.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28 февраля 2014 года № 25/3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Благовещенского сельского округа Жамбылского района Северо-Казахстанской области" (зарегистрировано в Реестре государственной регистрации нормативных правовых актов под № 2642 от 3 апреля 2014 года, опубликовано 20 мая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ХХІІІ внеочередной сессии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Токкожина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5 июня 2018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28 февраля 2014 года № 25/3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Благовещенского сельского округа Жамбылского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Благовещенского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Благовещенка Благовещенского сельского округа Жамбылского района Северо-Казахстанской области.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Богдановка Благовещенского сельского округа Жамбылского района Северо-Казахстанской области.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Майбалык Благовещенского сельского округа Жамбылского района Северо-Казахстанской области.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