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60b" w14:textId="e87c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марта 2018 года № 20/6. Зарегистрировано Департаментом юстиции Северо-Казахстанской области 5 апреля 2018 года № 4637. Утратило силу решением маслихата Жамбылского района Северо-Казахстанской области от 29 апреля 2021 года №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20 февраля 2017 года № 9/10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(зарегистрировано в Реестре государственной регистрации под № 4099 от 15 марта 2017 года, опубликовано 18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Жамбылского района Северо-Казахстанской области от "20" марта 2018 года № 20/6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Жамбылского района Северо-Казахстанской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аппарата маслихата Жамбылского района Северо-Казахстанской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Жамбылского района Северо-Казахстанской области создается Комиссия по оценке (далее – Комиссия), рабочим органом которой является аппарат маслихата Жамбылского района Северо-Казахстанской области (далее – Аппарат маслихата).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делопроизводству и кадровым вопросам аппарата маслихата Жамбылского района Северо-Казахстанской области (далее – главный специалист по делопроизводству и кадровым вопросам)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Количество КЦИ составляет 5.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маслихата, у главного специалиста по делопроизводству и кадровым вопросам.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по делопроизводству и кадровым вопросам, в срок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делопроизводству и кадровым вопросам, в срок не позднее 2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делопроизводству и кадровым вопросам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делопроизводству и кадровым вопросам.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делопроизводству и кадровым вопросам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делопроизводству и кадровым вопросам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делопроизводству и кадровым вопросам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делопроизводству и кадровым вопросам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по делопроизводству и кадровым вопросам результаты оценки служащему корпуса "Б" направляются посредством интранет-портала государственного органа или электронной почты.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98"/>
        <w:gridCol w:w="5830"/>
        <w:gridCol w:w="898"/>
        <w:gridCol w:w="898"/>
        <w:gridCol w:w="899"/>
        <w:gridCol w:w="1592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Непосредственный руководитель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 (неудовлетворительно, удовлетворительно, эффективно, превосходно)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Непосредственный руководитель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   дата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   подпись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служащего:____________________________________ Наименование структурного подразделения оцениваемого служащего:______________________________________________________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841"/>
        <w:gridCol w:w="2896"/>
        <w:gridCol w:w="6005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Непосредственный руководитель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области"</w:t>
            </w:r>
          </w:p>
        </w:tc>
      </w:tr>
    </w:tbl>
    <w:bookmarkStart w:name="z16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2504"/>
        <w:gridCol w:w="4733"/>
        <w:gridCol w:w="4179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1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1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  <w:bookmarkEnd w:id="1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интереса к новым знаниям и технологиям;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2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  <w:bookmarkEnd w:id="12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потребителей или делает это пренебрежительно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потребителей, как в устной, так и в письменной форме, либо делает это неясно;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  <w:bookmarkEnd w:id="12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  <w:bookmarkEnd w:id="12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  <w:bookmarkEnd w:id="12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128"/>
    <w:bookmarkStart w:name="z1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29"/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(оцениваемый период год)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3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