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1631" w14:textId="f5c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9 июля 2014 года № 182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15 февраля 2018 года № 34. Зарегистрировано Департаментом юстиции Северо-Казахстанской области 28 февраля 2018 года № 4581. Утратило силу постановлением акимата Жамбылского района Северо-Казахстанской области от 19 июля 2021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Жамбылского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9 июля 2014 года № 182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под № 2855 от 16 июля 2014 года, опубликовано в районных газетах 18 июля 2014 года № 29 "Сельская новь" и 25 июля 2014 года № 30 "Ауыл арайы")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статьи 27, пунктами 4, 6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Жамбылского района Северо-Казахстанской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