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b393" w14:textId="87e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Корнеевского сельского округа Есильского района Северо-Казахстанской области от 30 апреля 2010 года № 8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Корнеевского сельского округа Есильского района Северо-Казахстанской области от 22 июня 2018 года № 15. Зарегистрировано Департаментом юстиции Северо-Казахстанской области 9 июля 2018 года № 4826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Корнеевского сельского округа Есильского района Северо-Казахстанской области на государственном языке от 30 апреля 2010 года № 8 "О переименовании улицы" (зарегистрировано в Реестре государственной регистрации нормативных-правовых актов под № 13-6-150, опубликовано 18 июня 2010 года в газетах "Есіл Таңы", "Ишим")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решения слова "селосы" заменить словом "аулы", слово "селосының" заменить на "ауылдың", слово "селолық" заменить словом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Г.ЗимарҰв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