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66de" w14:textId="bb6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населенных пунктах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ноября 2018 года № 310. Зарегистрировано Департаментом юстиции Северо-Казахстанской области 4 декабря 2018 года № 5026.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объектов налогообложения в населенных пунктах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Есильскому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Ж.Батыргужинов " ___ 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№310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населенных пунктах Есильского района Северо-Казахстанской области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Есильского района Северо-Казахстанской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округ, по зонам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Ивано-Петровка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19.12.2019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19.12.2019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Оседлое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Есильского района Северо-Казахстанской области от 19.12.2019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