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4f7" w14:textId="e19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2017 года № 24/124 "О бюджете Покровского сельского округа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октября 2018 года № 32/176. Зарегистрировано Департаментом юстиции Северо-Казахстанской области 24 октября 2018 года № 4945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24/124 "О бюджете Покровского сельского округа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4492,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13 050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13 050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19 октября 2018 года № 32/176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27 декабря 2017 года № 24/122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2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