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6d2a" w14:textId="e926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апреля 2018 года № 27/145. Зарегистрировано Департаментом юстиции Северо-Казахстанской области 10 мая 2018 года № 4712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Есильского района Северо-Казахстанской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доходов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Есильскому району Департамента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по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Комитета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Министерства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Ж.Батыргужинов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Есильского района Северо-Казахстанской области от 24 апреля 2018 года № 27/145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Есильского района Северо-Казахстанской области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Есильсого района Северо-Казахстанской области от 25 декабря 2009 года № 24/145 "О корректировке базовых ставок земельного налога на основании схемы зонирования земель для целей налогообложения" (зарегистрировано в Реестре государственной регистрации нормативных правовых актов под № 13-6-139, опубликовано 19 февраля 2010 года в газете "Ишим" и 14 мая 2010 года в газете "Есіл таңы").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6 апреля 2011 года № 39/233 "О внесении изменений в решение районного маслихата от 25 декабря 2009 года № 24/145 "О корректировке базовых ставок земельного налога на основании схемы зонирования земель для целей налогообложения" (зарегистрировано в Реестре государственной регистрации нормативных правовых актов под № 13-6-164, опубликовано 6 мая 2011 года в газетах "Ишим" и "Есіл таңы").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20 марта 2015 года № 41/257 "О внесении изменения и дополнения в решение маслихата Есильского района Северо-Казахстанской области от 25 декабря 2009 года № 24/145 "О корректировке базовых ставок земельного налога на основании схемы зонирования земель для целей налогообложения" (зарегистрировано в Реестре государственной регистрации нормативных правовых актов под № 3238, опубликовано 14 мая 2015 года в информационно-правовой системе нормативных правовых актов Республики Казахстан "Әдилет").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16 мая 2013 года № 16/90 "Об установлении единых ставок фиксированного налога по Есильскому району" (зарегистрировано в Реестре государственной регистрации нормативных правовых актов под № 2297, опубликовано 23 июня 2013 года в газетах "Есіл таңы" и "Ишим").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18 мая 2015 года № 42/265 "О повышении базовых ставок земельного налога и единого земельного налога по Есильскому району" (зарегистрировано в Реестре государственной регистрации нормативных правовых актов под № 3269, опубликовано 25 июня 2015 года в информационно-правовой системе нормативных правовых актов Республики Казахстан "Әдилет").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12 августа 2016 года № 5/32 "О внесении изменения в решение маслихата Есильского района Северо-Казахстанской области от 18 мая 2015 года № 42/265 "О повышении базовых ставок земельного налога и единого земельного налога по Есильскому району" (зарегистрировано в Реестре государственной регистрации нормативных правовых актов под № 3890, опубликовано 16 сентября 2016 года в информационно-правовой системе нормативных правовых актов Республики Казахстан "Әдилет").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