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6cc" w14:textId="0148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апреля 2018 года № 27/142. Зарегистрировано Департаментом юстиции Северо-Казахстанской области 27 апреля 2018 года № 4688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4489, опубликовано 23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2018-2020 годы, согласно приложениям 1, 2,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3 581 776,7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393 120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6 621,7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39 846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3 142 189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3 646 883,5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55 662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23 703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- 120 768,8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120 768,8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23 703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1-5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"1-5. Предусмотреть в бюджете района на 2018 год расходы на обслуживание долга местных исполнительных органов и иных платежей по займам из областного бюджета в сумме 27,7 тысяч тенге.";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5)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обеспечение организаций образования высокоскоростным доступом к сети Интернет.";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местного исполнительного органа Есильского района на 2018 год в сумме 5 571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17 апреля 2018 года № 27/142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3 581 776,7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3 646 883,5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14"/>
        <w:gridCol w:w="1514"/>
        <w:gridCol w:w="4915"/>
        <w:gridCol w:w="3242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2"/>
        <w:gridCol w:w="1058"/>
        <w:gridCol w:w="3768"/>
        <w:gridCol w:w="477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2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3"/>
        <w:gridCol w:w="988"/>
        <w:gridCol w:w="3608"/>
        <w:gridCol w:w="5183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8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17 апреля 2018 года № 27/142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24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