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e54a" w14:textId="123e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марта 2018 года № 26/135. Зарегистрировано Департаментом юстиции Северо-Казахстанской области 19 марта 2018 года № 4610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4489, опубликовано 23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Есильского района Северо-Казахстанской области на 2018-2020 годы,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3 568 195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383 112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5 617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39 831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3 139 635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3 633 301,8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55 662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79 365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23 703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- 120 768,8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120 768,8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79 365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23 703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65 106,8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районного бюджета за счет свободных остатков бюджетных средств, сложившихся на начало финансового года возврат неиспользованных целевых трансфертов выделенных из республиканского бюджета в 2017 финансовом году в сумме 2 542,8 тысяч тенге, из областного бюджета в сумме 10,6 тысяч тенге по бюджетной программе 459006 "Возврат неиспользованных (недоиспользованных) целевых трансфертов" в сумме 2 553,4 тысяч тенге, согласно приложению 11.";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В 2018 финансовом году использовать (доиспользовать) неиспользованные (недоиспользованные) суммы целевых трансфертов, выделенные из областного бюджета в 2017 году, с соблюдением их целевого назначения, за счет остатков бюджетных средств местных бюджетов на начало финансового года по целевым трансфертам на развитие согласно приложению 12.";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1-3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Предусмотреть в бюджете района расходы за счет свободных остатков средств, сложившихся на начало финансового года в сумме 46 212,6 тысяч тенге, согласно приложению 13.";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1-4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"1-4. Предусмотреть в бюджете Есильского района Северо-Казахстанской области на 2018 год объемы целевых текущих трансфертов передаваемых из районного бюджета, бюджету Явленского сельского округа в сумме 15 886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Есильского района Северо-Казахстанской области "О реализации решения маслихата Есильского района "О внесении изменений и дополнений в решение маслихата Есильского района от 26 декабря 2017 года № 23/115 "О бюджете Есильского района Северо-Казахстанской области на 2018-2020 годы".";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приложениями 11, 12,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12 марта 2018 года № 26/135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3 633 301,8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-120 768,8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12 марта 2018 года № 26/135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2019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5588"/>
        <w:gridCol w:w="3079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3 443 297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3 443 297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 , оставшегося без попечения родителей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марта 2018 года № 26/135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41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12 марта 2018 года № 26/135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46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2018 года, возврат целевых трансфертов республиканского и областного бюджетов неиспользованных в 2017 году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12 марта 2018 года № 26/135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47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2018 году неиспользованных (недоиспользованных) сумм целевых трансфертов на развитие, выделенных из областного бюджета в 2017 году, с соблюдением их целевого назначения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548"/>
        <w:gridCol w:w="1548"/>
        <w:gridCol w:w="5294"/>
        <w:gridCol w:w="3176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  <w:bookmarkEnd w:id="430"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12 марта 2018 года № 26/135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23/115</w:t>
            </w:r>
          </w:p>
        </w:tc>
      </w:tr>
    </w:tbl>
    <w:bookmarkStart w:name="z48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2018 года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2"/>
        <w:gridCol w:w="1482"/>
        <w:gridCol w:w="5071"/>
        <w:gridCol w:w="3174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2 461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