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0361" w14:textId="b770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Кырымбетского сельского округа района имени Габита Мусрепова Северо-Казахстанской области от 7 ноября 2018 года № 5. Зарегистрировано Департаментом юстиции Северо-Казахстанской области 14 ноября 2018 года № 4987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имени Габита Мусрепова Северо-Казахстанской области от 03 августа 2018 года № 09-09/222, аким Кырымбетского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завершением комплекса мероприятий по ликвидации заболевания бруцеллеза крупного рогатого скота, снять ограничительные мероприятия на территории села Кырымбет Кырымбетского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Кырымбетского сельского округа района имени Габита Мусрепова Северо-Казахстанской области от 13 декабря 2017 года № 7 "Об установлении ограничительных мероприятий" (зарегистрировано в Реестре государственной регистрации нормативных правовых актов под № 4454, опубликовано 05 января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Беркінәлі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