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018" w14:textId="a13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микрорайона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12 сентября 2018 года № 110. Зарегистрировано Департаментом юстиции Северо-Казахстанской области 25 сентября 2018 года № 4902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соответствующей территории на основании заключения областной ономастической комиссии при акимате Северо-Казахстанской области от 28 августа 2018 года,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микрорайон "Советский" села Новоишимское Новоишимского сельского округа района имени Габита Мусрепова Северо-Казахстанской области на микрорайон "Мағжан Жұмабаев".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