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180c" w14:textId="1fc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39-6. Зарегистрировано Департаментом юстиции Северо-Казахстанской области 11 января 2019 года № 5194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Новосельского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86 790,3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81 565,3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89 178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2 387,7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12 135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39-6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Новосельского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86 790,3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 декабря 2018 года № ____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района имени Габита Мусрепова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913"/>
        <w:gridCol w:w="1765"/>
        <w:gridCol w:w="1765"/>
        <w:gridCol w:w="3631"/>
        <w:gridCol w:w="292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15 281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 декабря 2018 года № ____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района имени Габита Мусрепова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827"/>
        <w:gridCol w:w="1177"/>
        <w:gridCol w:w="3356"/>
        <w:gridCol w:w="4114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913"/>
        <w:gridCol w:w="1765"/>
        <w:gridCol w:w="1765"/>
        <w:gridCol w:w="3631"/>
        <w:gridCol w:w="292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