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7d061" w14:textId="657d0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Нежинского сельского округа района имени Габита Мусрепова на 2019-2021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29 декабря 2018 года № 39-4. Зарегистрировано Департаментом юстиции Северо-Казахстанской области 9 января 2019 года № 5181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бюджет Нежинского сельского округа района имени Габита Мусрепова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17 745 тысяч тенге: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9 190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8 555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19 527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- 1 782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1 782 тысяч тенге: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1 782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имени Габита Мусрепова Северо-Казахстанской области от 24.05.2019 </w:t>
      </w:r>
      <w:r>
        <w:rPr>
          <w:rFonts w:ascii="Times New Roman"/>
          <w:b w:val="false"/>
          <w:i w:val="false"/>
          <w:color w:val="000000"/>
          <w:sz w:val="28"/>
        </w:rPr>
        <w:t>№ 48-30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в редакции решения маслихата района имени Габита Мусрепова Северо-Казахстанской области от 26.11.2019 </w:t>
      </w:r>
      <w:r>
        <w:rPr>
          <w:rFonts w:ascii="Times New Roman"/>
          <w:b w:val="false"/>
          <w:i w:val="false"/>
          <w:color w:val="000000"/>
          <w:sz w:val="28"/>
        </w:rPr>
        <w:t>№ 53-4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2019 год формируются в соответствии с Бюджетным кодексом Республики Казахстан от 4 декабря 2008 года за счет следующих налоговых поступлений: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-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- для остальных физических лиц;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сельского округа;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Объем бюджетной субвенции, передаваемой из районного бюджета в бюджет сельского округа составляет 7 105 тысяч тенге.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Обеспечить выплату заработной платы работникам бюджетной сферы в полном объеме.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2019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имени Габита Мусрепова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Абуова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имени Габита Мусрепова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29 декабря 2018 года № 39-4</w:t>
            </w:r>
          </w:p>
        </w:tc>
      </w:tr>
    </w:tbl>
    <w:bookmarkStart w:name="z3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Нежинского сельского округа района имени Габита Мусрепова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имени Габита Мусрепова Северо-Казахстанской области от 24.05.2019 </w:t>
      </w:r>
      <w:r>
        <w:rPr>
          <w:rFonts w:ascii="Times New Roman"/>
          <w:b w:val="false"/>
          <w:i w:val="false"/>
          <w:color w:val="ff0000"/>
          <w:sz w:val="28"/>
        </w:rPr>
        <w:t>№ 48-30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в редакции решения маслихата района имени Габита Мусрепова Северо-Казахстанской области от 26.11.2019 </w:t>
      </w:r>
      <w:r>
        <w:rPr>
          <w:rFonts w:ascii="Times New Roman"/>
          <w:b w:val="false"/>
          <w:i w:val="false"/>
          <w:color w:val="ff0000"/>
          <w:sz w:val="28"/>
        </w:rPr>
        <w:t>№ 53-4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051"/>
        <w:gridCol w:w="2396"/>
      </w:tblGrid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9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бюд-жетных программ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- 1 782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от ____декабря 2018 года № ___</w:t>
            </w:r>
          </w:p>
        </w:tc>
      </w:tr>
    </w:tbl>
    <w:bookmarkStart w:name="z4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Нежинского сельского округа района имени Габита Мусрепова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6 582</w:t>
            </w:r>
          </w:p>
        </w:tc>
      </w:tr>
    </w:tbl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районного маслихата от ____декабря 2018 года № ___</w:t>
            </w:r>
          </w:p>
        </w:tc>
      </w:tr>
    </w:tbl>
    <w:bookmarkStart w:name="z4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Нежинского сельского округа района имени Габита Мусрепова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6 582</w:t>
            </w:r>
          </w:p>
        </w:tc>
      </w:tr>
    </w:tbl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