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9052" w14:textId="7a69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39-1. Зарегистрировано Департаментом юстиции Северо-Казахстанской области 9 января 2019 года № 5180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23 813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19 189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24 359,6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546,6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16 157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Андреевского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___ декабря 2018 года № ___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Андреевского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___ декабря 2018 года № ___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Андреевского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