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f85" w14:textId="11c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39-2. Зарегистрировано Департаментом юстиции Северо-Казахстанской области 9 января 2019 года № 5174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Дружбинского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1 940,9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5 629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Дружбинского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 декабря 2018 года № ___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Дружбинского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 декабря 2018 года № ___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