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5cac6c" w14:textId="55cac6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маслихата района имени Габита Мусрепова от 25 декабря 2017 года № 17-1 "О бюджете Новоишимского сельского округа района имени Габита Мусрепова на 2018-2020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имени Габита Мусрепова Северо-Казахстанской области от 7 декабря 2018 года № 36-1. Зарегистрировано Департаментом юстиции Северо-Казахстанской области 26 декабря 2018 года № 5093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109-1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маслихат района имени Габита Мусрепова Северо-Казахстанской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района имени Габита Мусрепова Северо-Казахстанской области от 25 декабря 2017 года № 17-1 "О бюджете Новоишимского сельского округа района имени Габита Мусрепова на 2018-2020 годы" (зарегистрировано в Реестре государственной регистрации нормативных правовых актов под № 4550, опубликовано 31 января 2018 года в Эталонном контрольном банке нормативных правовых актов Республики Казахстан в электронном виде)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"1. Утвердить бюджет Новоишимского сельского округа района имени Габита Мусрепова на 2018-2020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2018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123 323,2 тысяч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98 616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трансфертов – 24 707,2 тысяч тенге; 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– 123 323,2 тысяч тенге; 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- 0.";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2018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сессии маслихата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района имени Габита Мусрепова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М. Абуова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Cекретарь маслихата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района имени Габита Мусрепова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Адильбеков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районного маслихата от 7 декабря 2018 года № 36-1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районного маслихата от 25 декабря 2017 года № 17-1</w:t>
            </w:r>
          </w:p>
        </w:tc>
      </w:tr>
    </w:tbl>
    <w:bookmarkStart w:name="z31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на 2018 год Новоишимского сельского округа района имени Габита Мусрепова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90"/>
        <w:gridCol w:w="1692"/>
        <w:gridCol w:w="1090"/>
        <w:gridCol w:w="3109"/>
        <w:gridCol w:w="5319"/>
      </w:tblGrid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5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5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123 323,2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5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98 616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5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57 975,4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5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57 975,4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5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40 240,6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имущество </w:t>
            </w:r>
          </w:p>
        </w:tc>
        <w:tc>
          <w:tcPr>
            <w:tcW w:w="5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1 470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5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3 985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5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34 785,6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5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5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5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5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5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24 707,2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5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24 707,2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5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24 707,2</w:t>
            </w:r>
          </w:p>
        </w:tc>
      </w:tr>
    </w:tbl>
    <w:bookmarkStart w:name="z32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Продолжение таблицы 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18"/>
        <w:gridCol w:w="645"/>
        <w:gridCol w:w="1247"/>
        <w:gridCol w:w="1247"/>
        <w:gridCol w:w="5357"/>
        <w:gridCol w:w="2886"/>
      </w:tblGrid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Функцио-нальная группа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Функцио-нальная подгруппа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Админис-тратор бюдже-тных программ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Прог-рамма</w:t>
            </w:r>
          </w:p>
        </w:tc>
        <w:tc>
          <w:tcPr>
            <w:tcW w:w="5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123 323,2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31 502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31 502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31 502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31 502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32 356,4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Благоустройства населенных пунктов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32 356,4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32 356,4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9 190,4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23 166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3 596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3 596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3 596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3 596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26 688,8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26 688,8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26 688,8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26 688,8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29 180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29 180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29 180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5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29 180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