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6e55" w14:textId="0556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30 ноября 2018 года № 365. Зарегистрировано Департаментом юстиции Северо-Казахстанской области 20 декабря 2018 года № 5086.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Габита Мусрепова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государственных доходов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 – Казахстанской области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министерства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_________А.Сутемгенов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"30" ноября 2018 года № 365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района имени Габита Мусрепова Северо-Казахстанской области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имени Габита Мусрепова Северо-Казахстанской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района имени Габита Мусрепова Северо-Казахстанской области от 13.05.2025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Чернобаевка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имени Габита Мусрепова Северо-Казахстанской области от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