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6838" w14:textId="5bd6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25 декабря 2017 года № 17-5 "О бюджете Дружбинского сельского округа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декабря 2018 года № 36-2. Зарегистрировано Департаментом юстиции Северо-Казахстанской области 11 декабря 2018 года № 5060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2017 года № 17-5 "О бюджете Дружбинского сельского округа района имени Габита Мусрепова на 2018-2020 годы" (зарегистрировано в Реестре государственной регистрации нормативных правовых актов под № 4545, опубликовано 31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Дружбинского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11 695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4 793,6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6 901,4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11 695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районного маслихата от 7 декабря 2018 года № 36-2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маслихатаот 25 декабря 2017 года № 17-5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Дружбинского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91"/>
        <w:gridCol w:w="1336"/>
        <w:gridCol w:w="1336"/>
        <w:gridCol w:w="5739"/>
        <w:gridCol w:w="2215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