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e98e" w14:textId="e1b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17-4 "О бюджете Андреевского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ноября 2018 года № 34-1. Зарегистрировано Департаментом юстиции Северо-Казахстанской области 30 ноября 2018 года № 5002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17-4 "О бюджете Андреевского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4544,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5"/>
        <w:gridCol w:w="4255"/>
      </w:tblGrid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