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cfdd" w14:textId="957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17-8 "О бюджете Нежинского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ноября 2018 года № 34-4. Зарегистрировано Департаментом юстиции Северо-Казахстанской области 30 ноября 2018 года № 4999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17-8 "О бюджете Нежинского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4543, опубликовано 30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6 777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14 292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№ 34-4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Нежинского сельского округа района имени Габита Мусрепова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