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040c9" w14:textId="db040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маслихата района имени Габита Мусрепова от 3 марта 2017 года № 10-3 "Об утверждении Правил оказания социальной помощи, установления размеров и определения перечня отдельных категорий нуждающихся граждан в районе имени Габита Мусрепова Северо-Казахстанской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района имени Габита Мусрепова Северо-Казахстанской области от 15 октября 2018 года № 32-3. Зарегистрировано Департаментом юстиции Северо-Казахстанской области 1 ноября 2018 года № 4972. Утратило силу решением маслихата района имени Габита Мусрепова Северо-Казахстанской области от 13 октября 2023 года № 9-1</w:t>
      </w:r>
    </w:p>
    <w:p>
      <w:pPr>
        <w:spacing w:after="0"/>
        <w:ind w:left="0"/>
        <w:jc w:val="both"/>
      </w:pPr>
      <w:r>
        <w:rPr>
          <w:rFonts w:ascii="Times New Roman"/>
          <w:b w:val="false"/>
          <w:i w:val="false"/>
          <w:color w:val="ff0000"/>
          <w:sz w:val="28"/>
        </w:rPr>
        <w:t xml:space="preserve">
      Сноска. Утратило силу решением маслихата района имени Габита Мусрепова Северо-Казахстанской области от 13.10.2023 </w:t>
      </w:r>
      <w:r>
        <w:rPr>
          <w:rFonts w:ascii="Times New Roman"/>
          <w:b w:val="false"/>
          <w:i w:val="false"/>
          <w:color w:val="ff0000"/>
          <w:sz w:val="28"/>
        </w:rPr>
        <w:t>№ 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района имени Габита Мусрепова Северо-Казахстанской области от 3 марта 2017 года № 10-3 "Об утверждении Правил оказания социальной помощи, установления размеров и определения перечня отдельных категорий нуждающихся граждан в районе имени Габита Мусрепова Северо-Казахстанской области" (зарегистрировано в Реестре государственной регистрации нормативных правовых актов под № 4121, опубликовано 13 апреля 2017 года в Эталонном контрольном банке нормативных правовых актов Республики Казахстан в электронном виде)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в районе имени Габита Мусрепова Северо-Казахстанской области, утвержденных указанным решением (далее - Правила):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12)</w:t>
      </w:r>
      <w:r>
        <w:rPr>
          <w:rFonts w:ascii="Times New Roman"/>
          <w:b w:val="false"/>
          <w:i w:val="false"/>
          <w:color w:val="000000"/>
          <w:sz w:val="28"/>
        </w:rPr>
        <w:t xml:space="preserve"> приложения 3 изложить в следующей редакции:</w:t>
      </w:r>
    </w:p>
    <w:bookmarkStart w:name="z8" w:id="3"/>
    <w:p>
      <w:pPr>
        <w:spacing w:after="0"/>
        <w:ind w:left="0"/>
        <w:jc w:val="both"/>
      </w:pPr>
      <w:r>
        <w:rPr>
          <w:rFonts w:ascii="Times New Roman"/>
          <w:b w:val="false"/>
          <w:i w:val="false"/>
          <w:color w:val="000000"/>
          <w:sz w:val="28"/>
        </w:rPr>
        <w:t xml:space="preserve">
      "12) нахождение на учете службы пробации;"; </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Правилам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10" w:id="4"/>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сессии </w:t>
            </w:r>
          </w:p>
          <w:p>
            <w:pPr>
              <w:spacing w:after="20"/>
              <w:ind w:left="20"/>
              <w:jc w:val="both"/>
            </w:pPr>
          </w:p>
          <w:p>
            <w:pPr>
              <w:spacing w:after="20"/>
              <w:ind w:left="20"/>
              <w:jc w:val="both"/>
            </w:pPr>
            <w:r>
              <w:rPr>
                <w:rFonts w:ascii="Times New Roman"/>
                <w:b w:val="false"/>
                <w:i/>
                <w:color w:val="000000"/>
                <w:sz w:val="20"/>
              </w:rPr>
              <w:t xml:space="preserve">маслихата района </w:t>
            </w:r>
          </w:p>
          <w:p>
            <w:pPr>
              <w:spacing w:after="20"/>
              <w:ind w:left="20"/>
              <w:jc w:val="both"/>
            </w:pPr>
            <w:r>
              <w:rPr>
                <w:rFonts w:ascii="Times New Roman"/>
                <w:b w:val="false"/>
                <w:i/>
                <w:color w:val="000000"/>
                <w:sz w:val="20"/>
              </w:rPr>
              <w:t xml:space="preserve">имени Габита Мусрепова </w:t>
            </w:r>
          </w:p>
          <w:p>
            <w:pPr>
              <w:spacing w:after="0"/>
              <w:ind w:left="0"/>
              <w:jc w:val="left"/>
            </w:pPr>
          </w:p>
          <w:p>
            <w:pPr>
              <w:spacing w:after="20"/>
              <w:ind w:left="20"/>
              <w:jc w:val="both"/>
            </w:pPr>
            <w:r>
              <w:rPr>
                <w:rFonts w:ascii="Times New Roman"/>
                <w:b w:val="false"/>
                <w:i/>
                <w:color w:val="000000"/>
                <w:sz w:val="20"/>
              </w:rPr>
              <w:t xml:space="preserve">Северо-Казахстанской области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Н.Синдякина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маслихата района </w:t>
            </w:r>
          </w:p>
          <w:p>
            <w:pPr>
              <w:spacing w:after="20"/>
              <w:ind w:left="20"/>
              <w:jc w:val="both"/>
            </w:pPr>
          </w:p>
          <w:p>
            <w:pPr>
              <w:spacing w:after="20"/>
              <w:ind w:left="20"/>
              <w:jc w:val="both"/>
            </w:pPr>
            <w:r>
              <w:rPr>
                <w:rFonts w:ascii="Times New Roman"/>
                <w:b w:val="false"/>
                <w:i/>
                <w:color w:val="000000"/>
                <w:sz w:val="20"/>
              </w:rPr>
              <w:t xml:space="preserve">имени Габита Мусрепова </w:t>
            </w:r>
          </w:p>
          <w:p>
            <w:pPr>
              <w:spacing w:after="0"/>
              <w:ind w:left="0"/>
              <w:jc w:val="left"/>
            </w:pPr>
          </w:p>
          <w:p>
            <w:pPr>
              <w:spacing w:after="20"/>
              <w:ind w:left="20"/>
              <w:jc w:val="both"/>
            </w:pPr>
            <w:r>
              <w:rPr>
                <w:rFonts w:ascii="Times New Roman"/>
                <w:b w:val="false"/>
                <w:i/>
                <w:color w:val="000000"/>
                <w:sz w:val="20"/>
              </w:rPr>
              <w:t xml:space="preserve">Северо-Казахстанской области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 Адильбеков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маслихата района имени Габита Мусрепова Северо-Казахстанской области от 15 октября 2018 года № 32-3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 оказания социальной помощи, установления размеров и определения перечня отдельных категорий нуждающихся граждан в районе имени Габита Мусрепова Северо-Казахстанской области</w:t>
            </w:r>
          </w:p>
        </w:tc>
      </w:tr>
    </w:tbl>
    <w:bookmarkStart w:name="z15" w:id="5"/>
    <w:p>
      <w:pPr>
        <w:spacing w:after="0"/>
        <w:ind w:left="0"/>
        <w:jc w:val="left"/>
      </w:pPr>
      <w:r>
        <w:rPr>
          <w:rFonts w:ascii="Times New Roman"/>
          <w:b/>
          <w:i w:val="false"/>
          <w:color w:val="000000"/>
        </w:rPr>
        <w:t xml:space="preserve"> Перечень памятных дат, праздничных дней, категорий получателей, а также кратность и размер оказания социальной помощи</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памятных дат, праздничных дней и категорий получателей социальной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и размер оказания социальной помощи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февраля - "День вывода войск с территории Афганистана"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Советской Армии, Военно-Морского флота, Комитета государственной безопасности, лица рядового и начальствующего состава Министерства внутренних дел бывшего Союза Советских Социалистических Республик (включая военных специалистов и советников), которые в соответствии с решениями правительственных органов бывшего Союза Советских Социалистических Республик принимали участие в боевых действиях на территории других государств; военнообязанные, призывавшимися на учебные сборы и направлявшиеся в Афганистан в период ведения боевых действий; военнослужащие автомобильных батальонов, направлявшиеся в Афганистан для доставки грузов в эту страну в период ведения боевых действий; военнослужащие летного состава, совершавшие вылеты на боевые задания в Афганистан с территории бывшего Союза Советских Социалистических Республик; рабочие и служащие, обслуживающие советский воинский контингент в Афганистане, получившие ранения, контузии или увечья, либо награжденные орденами и медалями бывшего Союза Советских Социалистических Республик за участие в обеспечении боевых действий.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6"/>
          <w:p>
            <w:pPr>
              <w:spacing w:after="20"/>
              <w:ind w:left="20"/>
              <w:jc w:val="both"/>
            </w:pPr>
            <w:r>
              <w:rPr>
                <w:rFonts w:ascii="Times New Roman"/>
                <w:b w:val="false"/>
                <w:i w:val="false"/>
                <w:color w:val="000000"/>
                <w:sz w:val="20"/>
              </w:rPr>
              <w:t>
1 раз в год</w:t>
            </w:r>
          </w:p>
          <w:bookmarkEnd w:id="6"/>
          <w:p>
            <w:pPr>
              <w:spacing w:after="20"/>
              <w:ind w:left="20"/>
              <w:jc w:val="both"/>
            </w:pPr>
            <w:r>
              <w:rPr>
                <w:rFonts w:ascii="Times New Roman"/>
                <w:b w:val="false"/>
                <w:i w:val="false"/>
                <w:color w:val="000000"/>
                <w:sz w:val="20"/>
              </w:rPr>
              <w:t>
15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ставшие инвалидами вследствие ранения, контузии, увечья, полученные при защите бывшего Союза Советских Социалистических Республик, при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военной службы в Афганистане или других государствах, в которых велись боевые действия.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7"/>
          <w:p>
            <w:pPr>
              <w:spacing w:after="20"/>
              <w:ind w:left="20"/>
              <w:jc w:val="both"/>
            </w:pPr>
            <w:r>
              <w:rPr>
                <w:rFonts w:ascii="Times New Roman"/>
                <w:b w:val="false"/>
                <w:i w:val="false"/>
                <w:color w:val="000000"/>
                <w:sz w:val="20"/>
              </w:rPr>
              <w:t>
1 раз в год</w:t>
            </w:r>
          </w:p>
          <w:bookmarkEnd w:id="7"/>
          <w:p>
            <w:pPr>
              <w:spacing w:after="20"/>
              <w:ind w:left="20"/>
              <w:jc w:val="both"/>
            </w:pPr>
            <w:r>
              <w:rPr>
                <w:rFonts w:ascii="Times New Roman"/>
                <w:b w:val="false"/>
                <w:i w:val="false"/>
                <w:color w:val="000000"/>
                <w:sz w:val="20"/>
              </w:rPr>
              <w:t>
15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и служащие соответствующих категорий, обслуживавшие действующие воинские контингенты других странах и ставшие инвалидами вследствие ранения, контузии, увечья либо заболевания, полученных в период ведения боевых действий.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8"/>
          <w:p>
            <w:pPr>
              <w:spacing w:after="20"/>
              <w:ind w:left="20"/>
              <w:jc w:val="both"/>
            </w:pPr>
            <w:r>
              <w:rPr>
                <w:rFonts w:ascii="Times New Roman"/>
                <w:b w:val="false"/>
                <w:i w:val="false"/>
                <w:color w:val="000000"/>
                <w:sz w:val="20"/>
              </w:rPr>
              <w:t>
1 раз в год</w:t>
            </w:r>
          </w:p>
          <w:bookmarkEnd w:id="8"/>
          <w:p>
            <w:pPr>
              <w:spacing w:after="20"/>
              <w:ind w:left="20"/>
              <w:jc w:val="both"/>
            </w:pPr>
            <w:r>
              <w:rPr>
                <w:rFonts w:ascii="Times New Roman"/>
                <w:b w:val="false"/>
                <w:i w:val="false"/>
                <w:color w:val="000000"/>
                <w:sz w:val="20"/>
              </w:rPr>
              <w:t>
15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9"/>
          <w:p>
            <w:pPr>
              <w:spacing w:after="20"/>
              <w:ind w:left="20"/>
              <w:jc w:val="both"/>
            </w:pPr>
            <w:r>
              <w:rPr>
                <w:rFonts w:ascii="Times New Roman"/>
                <w:b w:val="false"/>
                <w:i w:val="false"/>
                <w:color w:val="000000"/>
                <w:sz w:val="20"/>
              </w:rPr>
              <w:t>
1 раз в год</w:t>
            </w:r>
          </w:p>
          <w:bookmarkEnd w:id="9"/>
          <w:p>
            <w:pPr>
              <w:spacing w:after="20"/>
              <w:ind w:left="20"/>
              <w:jc w:val="both"/>
            </w:pPr>
            <w:r>
              <w:rPr>
                <w:rFonts w:ascii="Times New Roman"/>
                <w:b w:val="false"/>
                <w:i w:val="false"/>
                <w:color w:val="000000"/>
                <w:sz w:val="20"/>
              </w:rPr>
              <w:t>
15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и служащие, направлявшиеся на работу в Афганистан в период с 1 декабря 1979 года по декабрь 1989 года и в другие страны, в которых велись боевые действия.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0"/>
          <w:p>
            <w:pPr>
              <w:spacing w:after="20"/>
              <w:ind w:left="20"/>
              <w:jc w:val="both"/>
            </w:pPr>
            <w:r>
              <w:rPr>
                <w:rFonts w:ascii="Times New Roman"/>
                <w:b w:val="false"/>
                <w:i w:val="false"/>
                <w:color w:val="000000"/>
                <w:sz w:val="20"/>
              </w:rPr>
              <w:t>
1 раз в год</w:t>
            </w:r>
          </w:p>
          <w:bookmarkEnd w:id="10"/>
          <w:p>
            <w:pPr>
              <w:spacing w:after="20"/>
              <w:ind w:left="20"/>
              <w:jc w:val="both"/>
            </w:pPr>
            <w:r>
              <w:rPr>
                <w:rFonts w:ascii="Times New Roman"/>
                <w:b w:val="false"/>
                <w:i w:val="false"/>
                <w:color w:val="000000"/>
                <w:sz w:val="20"/>
              </w:rPr>
              <w:t>
15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и служащие Комитета государственной безопасности бывшего Союза Советских Социалистических Республик, временно находившихся на территории Афганистана и не входившие в состав ограниченного контингента советских войск.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1"/>
          <w:p>
            <w:pPr>
              <w:spacing w:after="20"/>
              <w:ind w:left="20"/>
              <w:jc w:val="both"/>
            </w:pPr>
            <w:r>
              <w:rPr>
                <w:rFonts w:ascii="Times New Roman"/>
                <w:b w:val="false"/>
                <w:i w:val="false"/>
                <w:color w:val="000000"/>
                <w:sz w:val="20"/>
              </w:rPr>
              <w:t>
1 раз в год</w:t>
            </w:r>
          </w:p>
          <w:bookmarkEnd w:id="11"/>
          <w:p>
            <w:pPr>
              <w:spacing w:after="20"/>
              <w:ind w:left="20"/>
              <w:jc w:val="both"/>
            </w:pPr>
            <w:r>
              <w:rPr>
                <w:rFonts w:ascii="Times New Roman"/>
                <w:b w:val="false"/>
                <w:i w:val="false"/>
                <w:color w:val="000000"/>
                <w:sz w:val="20"/>
              </w:rPr>
              <w:t>
15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марта - "Международный женский день"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Многодетные матери, награжденные подвесками "Алтын алка", "Күміс алка", орденами "Материнская Слава" I и II степени или ранее получивших звание "Мать-Героиня".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2"/>
          <w:p>
            <w:pPr>
              <w:spacing w:after="20"/>
              <w:ind w:left="20"/>
              <w:jc w:val="both"/>
            </w:pPr>
            <w:r>
              <w:rPr>
                <w:rFonts w:ascii="Times New Roman"/>
                <w:b w:val="false"/>
                <w:i w:val="false"/>
                <w:color w:val="000000"/>
                <w:sz w:val="20"/>
              </w:rPr>
              <w:t>
1 раз в год</w:t>
            </w:r>
          </w:p>
          <w:bookmarkEnd w:id="12"/>
          <w:p>
            <w:pPr>
              <w:spacing w:after="20"/>
              <w:ind w:left="20"/>
              <w:jc w:val="both"/>
            </w:pPr>
            <w:r>
              <w:rPr>
                <w:rFonts w:ascii="Times New Roman"/>
                <w:b w:val="false"/>
                <w:i w:val="false"/>
                <w:color w:val="000000"/>
                <w:sz w:val="20"/>
              </w:rPr>
              <w:t>
5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апреля – "День памяти аварии на Чернобыльской атомной электростанции"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принимавшие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 и учениях.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3"/>
          <w:p>
            <w:pPr>
              <w:spacing w:after="20"/>
              <w:ind w:left="20"/>
              <w:jc w:val="both"/>
            </w:pPr>
            <w:r>
              <w:rPr>
                <w:rFonts w:ascii="Times New Roman"/>
                <w:b w:val="false"/>
                <w:i w:val="false"/>
                <w:color w:val="000000"/>
                <w:sz w:val="20"/>
              </w:rPr>
              <w:t>
1 раз в год</w:t>
            </w:r>
          </w:p>
          <w:bookmarkEnd w:id="13"/>
          <w:p>
            <w:pPr>
              <w:spacing w:after="20"/>
              <w:ind w:left="20"/>
              <w:jc w:val="both"/>
            </w:pPr>
            <w:r>
              <w:rPr>
                <w:rFonts w:ascii="Times New Roman"/>
                <w:b w:val="false"/>
                <w:i w:val="false"/>
                <w:color w:val="000000"/>
                <w:sz w:val="20"/>
              </w:rPr>
              <w:t>
15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ставшие инвалидами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испытания ядерного оружия, и их дети, инвалидность которых генетически связана с радиационным облучением одного из родителей.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4"/>
          <w:p>
            <w:pPr>
              <w:spacing w:after="20"/>
              <w:ind w:left="20"/>
              <w:jc w:val="both"/>
            </w:pPr>
            <w:r>
              <w:rPr>
                <w:rFonts w:ascii="Times New Roman"/>
                <w:b w:val="false"/>
                <w:i w:val="false"/>
                <w:color w:val="000000"/>
                <w:sz w:val="20"/>
              </w:rPr>
              <w:t>
1 раз в год</w:t>
            </w:r>
          </w:p>
          <w:bookmarkEnd w:id="14"/>
          <w:p>
            <w:pPr>
              <w:spacing w:after="20"/>
              <w:ind w:left="20"/>
              <w:jc w:val="both"/>
            </w:pPr>
            <w:r>
              <w:rPr>
                <w:rFonts w:ascii="Times New Roman"/>
                <w:b w:val="false"/>
                <w:i w:val="false"/>
                <w:color w:val="000000"/>
                <w:sz w:val="20"/>
              </w:rPr>
              <w:t>
15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5"/>
          <w:p>
            <w:pPr>
              <w:spacing w:after="20"/>
              <w:ind w:left="20"/>
              <w:jc w:val="both"/>
            </w:pPr>
            <w:r>
              <w:rPr>
                <w:rFonts w:ascii="Times New Roman"/>
                <w:b w:val="false"/>
                <w:i w:val="false"/>
                <w:color w:val="000000"/>
                <w:sz w:val="20"/>
              </w:rPr>
              <w:t>
1 раз в год</w:t>
            </w:r>
          </w:p>
          <w:bookmarkEnd w:id="15"/>
          <w:p>
            <w:pPr>
              <w:spacing w:after="20"/>
              <w:ind w:left="20"/>
              <w:jc w:val="both"/>
            </w:pPr>
            <w:r>
              <w:rPr>
                <w:rFonts w:ascii="Times New Roman"/>
                <w:b w:val="false"/>
                <w:i w:val="false"/>
                <w:color w:val="000000"/>
                <w:sz w:val="20"/>
              </w:rPr>
              <w:t>
15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умерших вследствие лучевой болезни или умерших инвалидов,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6"/>
          <w:p>
            <w:pPr>
              <w:spacing w:after="20"/>
              <w:ind w:left="20"/>
              <w:jc w:val="both"/>
            </w:pPr>
            <w:r>
              <w:rPr>
                <w:rFonts w:ascii="Times New Roman"/>
                <w:b w:val="false"/>
                <w:i w:val="false"/>
                <w:color w:val="000000"/>
                <w:sz w:val="20"/>
              </w:rPr>
              <w:t>
1 раз в год</w:t>
            </w:r>
          </w:p>
          <w:bookmarkEnd w:id="16"/>
          <w:p>
            <w:pPr>
              <w:spacing w:after="20"/>
              <w:ind w:left="20"/>
              <w:jc w:val="both"/>
            </w:pPr>
            <w:r>
              <w:rPr>
                <w:rFonts w:ascii="Times New Roman"/>
                <w:b w:val="false"/>
                <w:i w:val="false"/>
                <w:color w:val="000000"/>
                <w:sz w:val="20"/>
              </w:rPr>
              <w:t>
15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из числа участников ликвидации последствий катастрофы на Чернобыльской атомной электростанции в 1988-1989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7"/>
          <w:p>
            <w:pPr>
              <w:spacing w:after="20"/>
              <w:ind w:left="20"/>
              <w:jc w:val="both"/>
            </w:pPr>
            <w:r>
              <w:rPr>
                <w:rFonts w:ascii="Times New Roman"/>
                <w:b w:val="false"/>
                <w:i w:val="false"/>
                <w:color w:val="000000"/>
                <w:sz w:val="20"/>
              </w:rPr>
              <w:t>
1 раз в год</w:t>
            </w:r>
          </w:p>
          <w:bookmarkEnd w:id="17"/>
          <w:p>
            <w:pPr>
              <w:spacing w:after="20"/>
              <w:ind w:left="20"/>
              <w:jc w:val="both"/>
            </w:pPr>
            <w:r>
              <w:rPr>
                <w:rFonts w:ascii="Times New Roman"/>
                <w:b w:val="false"/>
                <w:i w:val="false"/>
                <w:color w:val="000000"/>
                <w:sz w:val="20"/>
              </w:rPr>
              <w:t>
15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мая - "День защитника Отечества"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Советских Социалистических Республик,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8"/>
          <w:p>
            <w:pPr>
              <w:spacing w:after="20"/>
              <w:ind w:left="20"/>
              <w:jc w:val="both"/>
            </w:pPr>
            <w:r>
              <w:rPr>
                <w:rFonts w:ascii="Times New Roman"/>
                <w:b w:val="false"/>
                <w:i w:val="false"/>
                <w:color w:val="000000"/>
                <w:sz w:val="20"/>
              </w:rPr>
              <w:t>
1 раз в год</w:t>
            </w:r>
          </w:p>
          <w:bookmarkEnd w:id="18"/>
          <w:p>
            <w:pPr>
              <w:spacing w:after="20"/>
              <w:ind w:left="20"/>
              <w:jc w:val="both"/>
            </w:pPr>
            <w:r>
              <w:rPr>
                <w:rFonts w:ascii="Times New Roman"/>
                <w:b w:val="false"/>
                <w:i w:val="false"/>
                <w:color w:val="000000"/>
                <w:sz w:val="20"/>
              </w:rPr>
              <w:t>
5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военнослужащих, погибших (умерших) при прохождении воинской службы в мирное время.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9"/>
          <w:p>
            <w:pPr>
              <w:spacing w:after="20"/>
              <w:ind w:left="20"/>
              <w:jc w:val="both"/>
            </w:pPr>
            <w:r>
              <w:rPr>
                <w:rFonts w:ascii="Times New Roman"/>
                <w:b w:val="false"/>
                <w:i w:val="false"/>
                <w:color w:val="000000"/>
                <w:sz w:val="20"/>
              </w:rPr>
              <w:t>
1 раз в год</w:t>
            </w:r>
          </w:p>
          <w:bookmarkEnd w:id="19"/>
          <w:p>
            <w:pPr>
              <w:spacing w:after="20"/>
              <w:ind w:left="20"/>
              <w:jc w:val="both"/>
            </w:pPr>
            <w:r>
              <w:rPr>
                <w:rFonts w:ascii="Times New Roman"/>
                <w:b w:val="false"/>
                <w:i w:val="false"/>
                <w:color w:val="000000"/>
                <w:sz w:val="20"/>
              </w:rPr>
              <w:t>
5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мая - "День Победы"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Участники и инвалиды Великой Отечественной войны.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0"/>
          <w:p>
            <w:pPr>
              <w:spacing w:after="20"/>
              <w:ind w:left="20"/>
              <w:jc w:val="both"/>
            </w:pPr>
            <w:r>
              <w:rPr>
                <w:rFonts w:ascii="Times New Roman"/>
                <w:b w:val="false"/>
                <w:i w:val="false"/>
                <w:color w:val="000000"/>
                <w:sz w:val="20"/>
              </w:rPr>
              <w:t>
1 раз в год</w:t>
            </w:r>
          </w:p>
          <w:bookmarkEnd w:id="20"/>
          <w:p>
            <w:pPr>
              <w:spacing w:after="20"/>
              <w:ind w:left="20"/>
              <w:jc w:val="both"/>
            </w:pPr>
            <w:r>
              <w:rPr>
                <w:rFonts w:ascii="Times New Roman"/>
                <w:b w:val="false"/>
                <w:i w:val="false"/>
                <w:color w:val="000000"/>
                <w:sz w:val="20"/>
              </w:rPr>
              <w:t>
100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а также лица начальствующего и рядового состава органов внутренних дел и государственной безопасности бывшего Союза Советских Социалистических Республик, проходившие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1"/>
          <w:p>
            <w:pPr>
              <w:spacing w:after="20"/>
              <w:ind w:left="20"/>
              <w:jc w:val="both"/>
            </w:pPr>
            <w:r>
              <w:rPr>
                <w:rFonts w:ascii="Times New Roman"/>
                <w:b w:val="false"/>
                <w:i w:val="false"/>
                <w:color w:val="000000"/>
                <w:sz w:val="20"/>
              </w:rPr>
              <w:t>
1 раз в год</w:t>
            </w:r>
          </w:p>
          <w:bookmarkEnd w:id="21"/>
          <w:p>
            <w:pPr>
              <w:spacing w:after="20"/>
              <w:ind w:left="20"/>
              <w:jc w:val="both"/>
            </w:pPr>
            <w:r>
              <w:rPr>
                <w:rFonts w:ascii="Times New Roman"/>
                <w:b w:val="false"/>
                <w:i w:val="false"/>
                <w:color w:val="000000"/>
                <w:sz w:val="20"/>
              </w:rPr>
              <w:t>
5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вольнонаемного состава Советской Армии, Военно-Морского Флота, войск и органов внутренних дел и государственной безопасности бывшего Союза Советских Социалистических Республик, занимавшие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2"/>
          <w:p>
            <w:pPr>
              <w:spacing w:after="20"/>
              <w:ind w:left="20"/>
              <w:jc w:val="both"/>
            </w:pPr>
            <w:r>
              <w:rPr>
                <w:rFonts w:ascii="Times New Roman"/>
                <w:b w:val="false"/>
                <w:i w:val="false"/>
                <w:color w:val="000000"/>
                <w:sz w:val="20"/>
              </w:rPr>
              <w:t>
1 раз в год</w:t>
            </w:r>
          </w:p>
          <w:bookmarkEnd w:id="22"/>
          <w:p>
            <w:pPr>
              <w:spacing w:after="20"/>
              <w:ind w:left="20"/>
              <w:jc w:val="both"/>
            </w:pPr>
            <w:r>
              <w:rPr>
                <w:rFonts w:ascii="Times New Roman"/>
                <w:b w:val="false"/>
                <w:i w:val="false"/>
                <w:color w:val="000000"/>
                <w:sz w:val="20"/>
              </w:rPr>
              <w:t>
5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3"/>
          <w:p>
            <w:pPr>
              <w:spacing w:after="20"/>
              <w:ind w:left="20"/>
              <w:jc w:val="both"/>
            </w:pPr>
            <w:r>
              <w:rPr>
                <w:rFonts w:ascii="Times New Roman"/>
                <w:b w:val="false"/>
                <w:i w:val="false"/>
                <w:color w:val="000000"/>
                <w:sz w:val="20"/>
              </w:rPr>
              <w:t>
1 раз в год</w:t>
            </w:r>
          </w:p>
          <w:bookmarkEnd w:id="23"/>
          <w:p>
            <w:pPr>
              <w:spacing w:after="20"/>
              <w:ind w:left="20"/>
              <w:jc w:val="both"/>
            </w:pPr>
            <w:r>
              <w:rPr>
                <w:rFonts w:ascii="Times New Roman"/>
                <w:b w:val="false"/>
                <w:i w:val="false"/>
                <w:color w:val="000000"/>
                <w:sz w:val="20"/>
              </w:rPr>
              <w:t>
5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принимавшие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4"/>
          <w:p>
            <w:pPr>
              <w:spacing w:after="20"/>
              <w:ind w:left="20"/>
              <w:jc w:val="both"/>
            </w:pPr>
            <w:r>
              <w:rPr>
                <w:rFonts w:ascii="Times New Roman"/>
                <w:b w:val="false"/>
                <w:i w:val="false"/>
                <w:color w:val="000000"/>
                <w:sz w:val="20"/>
              </w:rPr>
              <w:t>
1 раз в год</w:t>
            </w:r>
          </w:p>
          <w:bookmarkEnd w:id="24"/>
          <w:p>
            <w:pPr>
              <w:spacing w:after="20"/>
              <w:ind w:left="20"/>
              <w:jc w:val="both"/>
            </w:pPr>
            <w:r>
              <w:rPr>
                <w:rFonts w:ascii="Times New Roman"/>
                <w:b w:val="false"/>
                <w:i w:val="false"/>
                <w:color w:val="000000"/>
                <w:sz w:val="20"/>
              </w:rPr>
              <w:t>
5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Советских Социалистических Республик, Морского и речного флота, летноподъемного состава Главсевморпути, переведенные в период Великой Отечественной войны на положение военнослужащих и выполнявшие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5"/>
          <w:p>
            <w:pPr>
              <w:spacing w:after="20"/>
              <w:ind w:left="20"/>
              <w:jc w:val="both"/>
            </w:pPr>
            <w:r>
              <w:rPr>
                <w:rFonts w:ascii="Times New Roman"/>
                <w:b w:val="false"/>
                <w:i w:val="false"/>
                <w:color w:val="000000"/>
                <w:sz w:val="20"/>
              </w:rPr>
              <w:t>
1 раз в год</w:t>
            </w:r>
          </w:p>
          <w:bookmarkEnd w:id="25"/>
          <w:p>
            <w:pPr>
              <w:spacing w:after="20"/>
              <w:ind w:left="20"/>
              <w:jc w:val="both"/>
            </w:pPr>
            <w:r>
              <w:rPr>
                <w:rFonts w:ascii="Times New Roman"/>
                <w:b w:val="false"/>
                <w:i w:val="false"/>
                <w:color w:val="000000"/>
                <w:sz w:val="20"/>
              </w:rPr>
              <w:t>
5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Граждане, работающие в период блокады в городе Ленинграде на предприятиях, в учреждениях и организациях города и награжденные медалью "За оборону Ленинграда" и знаком "Житель блокадного Ленинграда".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6"/>
          <w:p>
            <w:pPr>
              <w:spacing w:after="20"/>
              <w:ind w:left="20"/>
              <w:jc w:val="both"/>
            </w:pPr>
            <w:r>
              <w:rPr>
                <w:rFonts w:ascii="Times New Roman"/>
                <w:b w:val="false"/>
                <w:i w:val="false"/>
                <w:color w:val="000000"/>
                <w:sz w:val="20"/>
              </w:rPr>
              <w:t>
1 раз в год</w:t>
            </w:r>
          </w:p>
          <w:bookmarkEnd w:id="26"/>
          <w:p>
            <w:pPr>
              <w:spacing w:after="20"/>
              <w:ind w:left="20"/>
              <w:jc w:val="both"/>
            </w:pPr>
            <w:r>
              <w:rPr>
                <w:rFonts w:ascii="Times New Roman"/>
                <w:b w:val="false"/>
                <w:i w:val="false"/>
                <w:color w:val="000000"/>
                <w:sz w:val="20"/>
              </w:rPr>
              <w:t>
5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7"/>
          <w:p>
            <w:pPr>
              <w:spacing w:after="20"/>
              <w:ind w:left="20"/>
              <w:jc w:val="both"/>
            </w:pPr>
            <w:r>
              <w:rPr>
                <w:rFonts w:ascii="Times New Roman"/>
                <w:b w:val="false"/>
                <w:i w:val="false"/>
                <w:color w:val="000000"/>
                <w:sz w:val="20"/>
              </w:rPr>
              <w:t>
1 раз в год</w:t>
            </w:r>
          </w:p>
          <w:bookmarkEnd w:id="27"/>
          <w:p>
            <w:pPr>
              <w:spacing w:after="20"/>
              <w:ind w:left="20"/>
              <w:jc w:val="both"/>
            </w:pPr>
            <w:r>
              <w:rPr>
                <w:rFonts w:ascii="Times New Roman"/>
                <w:b w:val="false"/>
                <w:i w:val="false"/>
                <w:color w:val="000000"/>
                <w:sz w:val="20"/>
              </w:rPr>
              <w:t>
5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начальствующего и рядового состава органов внутренних дел и государственной безопасности бывшего Союза Советских Социалистических Республик, ставшие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где велись боевые действия.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8"/>
          <w:p>
            <w:pPr>
              <w:spacing w:after="20"/>
              <w:ind w:left="20"/>
              <w:jc w:val="both"/>
            </w:pPr>
            <w:r>
              <w:rPr>
                <w:rFonts w:ascii="Times New Roman"/>
                <w:b w:val="false"/>
                <w:i w:val="false"/>
                <w:color w:val="000000"/>
                <w:sz w:val="20"/>
              </w:rPr>
              <w:t>
1 раз в год</w:t>
            </w:r>
          </w:p>
          <w:bookmarkEnd w:id="28"/>
          <w:p>
            <w:pPr>
              <w:spacing w:after="20"/>
              <w:ind w:left="20"/>
              <w:jc w:val="both"/>
            </w:pPr>
            <w:r>
              <w:rPr>
                <w:rFonts w:ascii="Times New Roman"/>
                <w:b w:val="false"/>
                <w:i w:val="false"/>
                <w:color w:val="000000"/>
                <w:sz w:val="20"/>
              </w:rPr>
              <w:t>
5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Советской Социалистической Республики, Белорусской Советской Социалистической Республики, Литовской Советской Социалистической Республики, Латвийской Советской Социалистической Республики, Эстонской Советской Социалистической Республики, ставшие инвалидами вследствие ранения, контузии или увечья, полученных при исполнении служебных обязанностей в этих батальонах, взводах, отрядах.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9"/>
          <w:p>
            <w:pPr>
              <w:spacing w:after="20"/>
              <w:ind w:left="20"/>
              <w:jc w:val="both"/>
            </w:pPr>
            <w:r>
              <w:rPr>
                <w:rFonts w:ascii="Times New Roman"/>
                <w:b w:val="false"/>
                <w:i w:val="false"/>
                <w:color w:val="000000"/>
                <w:sz w:val="20"/>
              </w:rPr>
              <w:t>
1 раз в год</w:t>
            </w:r>
          </w:p>
          <w:bookmarkEnd w:id="29"/>
          <w:p>
            <w:pPr>
              <w:spacing w:after="20"/>
              <w:ind w:left="20"/>
              <w:jc w:val="both"/>
            </w:pPr>
            <w:r>
              <w:rPr>
                <w:rFonts w:ascii="Times New Roman"/>
                <w:b w:val="false"/>
                <w:i w:val="false"/>
                <w:color w:val="000000"/>
                <w:sz w:val="20"/>
              </w:rPr>
              <w:t>
5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погибших в Великую Отечественную войну лиц из числа личного состава групп самозащиты объектовых и аварийных команд местной противовоздушной обороны, семьи погибших работников госпиталей и больниц города Ленинграда.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0"/>
          <w:p>
            <w:pPr>
              <w:spacing w:after="20"/>
              <w:ind w:left="20"/>
              <w:jc w:val="both"/>
            </w:pPr>
            <w:r>
              <w:rPr>
                <w:rFonts w:ascii="Times New Roman"/>
                <w:b w:val="false"/>
                <w:i w:val="false"/>
                <w:color w:val="000000"/>
                <w:sz w:val="20"/>
              </w:rPr>
              <w:t>
1 раз в год</w:t>
            </w:r>
          </w:p>
          <w:bookmarkEnd w:id="30"/>
          <w:p>
            <w:pPr>
              <w:spacing w:after="20"/>
              <w:ind w:left="20"/>
              <w:jc w:val="both"/>
            </w:pPr>
            <w:r>
              <w:rPr>
                <w:rFonts w:ascii="Times New Roman"/>
                <w:b w:val="false"/>
                <w:i w:val="false"/>
                <w:color w:val="000000"/>
                <w:sz w:val="20"/>
              </w:rPr>
              <w:t>
5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Жены (мужья) умерших инвалидов войны и приравненных к ним инвалидов, а также жены (мужья) умерших участников войны, партизан, подпольщиков, граждан, награжденных медалью "За оборону Ленинграда" и знаком "Житель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вступали в другой брак.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1"/>
          <w:p>
            <w:pPr>
              <w:spacing w:after="20"/>
              <w:ind w:left="20"/>
              <w:jc w:val="both"/>
            </w:pPr>
            <w:r>
              <w:rPr>
                <w:rFonts w:ascii="Times New Roman"/>
                <w:b w:val="false"/>
                <w:i w:val="false"/>
                <w:color w:val="000000"/>
                <w:sz w:val="20"/>
              </w:rPr>
              <w:t>
1 раз в год</w:t>
            </w:r>
          </w:p>
          <w:bookmarkEnd w:id="31"/>
          <w:p>
            <w:pPr>
              <w:spacing w:after="20"/>
              <w:ind w:left="20"/>
              <w:jc w:val="both"/>
            </w:pPr>
            <w:r>
              <w:rPr>
                <w:rFonts w:ascii="Times New Roman"/>
                <w:b w:val="false"/>
                <w:i w:val="false"/>
                <w:color w:val="000000"/>
                <w:sz w:val="20"/>
              </w:rPr>
              <w:t>
5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награжденные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2"/>
          <w:p>
            <w:pPr>
              <w:spacing w:after="20"/>
              <w:ind w:left="20"/>
              <w:jc w:val="both"/>
            </w:pPr>
            <w:r>
              <w:rPr>
                <w:rFonts w:ascii="Times New Roman"/>
                <w:b w:val="false"/>
                <w:i w:val="false"/>
                <w:color w:val="000000"/>
                <w:sz w:val="20"/>
              </w:rPr>
              <w:t>
1 раз в год</w:t>
            </w:r>
          </w:p>
          <w:bookmarkEnd w:id="32"/>
          <w:p>
            <w:pPr>
              <w:spacing w:after="20"/>
              <w:ind w:left="20"/>
              <w:jc w:val="both"/>
            </w:pPr>
            <w:r>
              <w:rPr>
                <w:rFonts w:ascii="Times New Roman"/>
                <w:b w:val="false"/>
                <w:i w:val="false"/>
                <w:color w:val="000000"/>
                <w:sz w:val="20"/>
              </w:rPr>
              <w:t>
5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мая - "День памяти жертв политических репрессий и голода"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непосредственно подвергавшиеся политическим репрессиям на территории бывшего Союза Советских Социалистических Республик и в настоящее время являющихся гражданами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3"/>
          <w:p>
            <w:pPr>
              <w:spacing w:after="20"/>
              <w:ind w:left="20"/>
              <w:jc w:val="both"/>
            </w:pPr>
            <w:r>
              <w:rPr>
                <w:rFonts w:ascii="Times New Roman"/>
                <w:b w:val="false"/>
                <w:i w:val="false"/>
                <w:color w:val="000000"/>
                <w:sz w:val="20"/>
              </w:rPr>
              <w:t>
1 раз в год</w:t>
            </w:r>
          </w:p>
          <w:bookmarkEnd w:id="33"/>
          <w:p>
            <w:pPr>
              <w:spacing w:after="20"/>
              <w:ind w:left="20"/>
              <w:jc w:val="both"/>
            </w:pPr>
            <w:r>
              <w:rPr>
                <w:rFonts w:ascii="Times New Roman"/>
                <w:b w:val="false"/>
                <w:i w:val="false"/>
                <w:color w:val="000000"/>
                <w:sz w:val="20"/>
              </w:rPr>
              <w:t>
15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4"/>
          <w:p>
            <w:pPr>
              <w:spacing w:after="20"/>
              <w:ind w:left="20"/>
              <w:jc w:val="both"/>
            </w:pPr>
            <w:r>
              <w:rPr>
                <w:rFonts w:ascii="Times New Roman"/>
                <w:b w:val="false"/>
                <w:i w:val="false"/>
                <w:color w:val="000000"/>
                <w:sz w:val="20"/>
              </w:rPr>
              <w:t>
Лица, постоянно проживавшие до применения к ним репрессий на территории, ныне составляющей территорию Республики Казахстан, в случаях:</w:t>
            </w:r>
          </w:p>
          <w:bookmarkEnd w:id="34"/>
          <w:p>
            <w:pPr>
              <w:spacing w:after="20"/>
              <w:ind w:left="20"/>
              <w:jc w:val="both"/>
            </w:pPr>
            <w:r>
              <w:rPr>
                <w:rFonts w:ascii="Times New Roman"/>
                <w:b w:val="false"/>
                <w:i w:val="false"/>
                <w:color w:val="000000"/>
                <w:sz w:val="20"/>
              </w:rPr>
              <w:t>
</w:t>
            </w:r>
            <w:r>
              <w:rPr>
                <w:rFonts w:ascii="Times New Roman"/>
                <w:b w:val="false"/>
                <w:i w:val="false"/>
                <w:color w:val="000000"/>
                <w:sz w:val="20"/>
              </w:rPr>
              <w:t>а) применения репрессий советскими судами и другими органами за пределами бывшего Союза Советских Социалистических Республик;</w:t>
            </w:r>
          </w:p>
          <w:p>
            <w:pPr>
              <w:spacing w:after="20"/>
              <w:ind w:left="20"/>
              <w:jc w:val="both"/>
            </w:pPr>
            <w:r>
              <w:rPr>
                <w:rFonts w:ascii="Times New Roman"/>
                <w:b w:val="false"/>
                <w:i w:val="false"/>
                <w:color w:val="000000"/>
                <w:sz w:val="20"/>
              </w:rPr>
              <w:t>
</w:t>
            </w:r>
            <w:r>
              <w:rPr>
                <w:rFonts w:ascii="Times New Roman"/>
                <w:b w:val="false"/>
                <w:i w:val="false"/>
                <w:color w:val="000000"/>
                <w:sz w:val="20"/>
              </w:rPr>
              <w:t>б) осуждения военными трибуналами действующей армии во время второй мировой войны (гражданских лиц и военнослужащих);</w:t>
            </w:r>
          </w:p>
          <w:p>
            <w:pPr>
              <w:spacing w:after="20"/>
              <w:ind w:left="20"/>
              <w:jc w:val="both"/>
            </w:pPr>
            <w:r>
              <w:rPr>
                <w:rFonts w:ascii="Times New Roman"/>
                <w:b w:val="false"/>
                <w:i w:val="false"/>
                <w:color w:val="000000"/>
                <w:sz w:val="20"/>
              </w:rPr>
              <w:t>
</w:t>
            </w:r>
            <w:r>
              <w:rPr>
                <w:rFonts w:ascii="Times New Roman"/>
                <w:b w:val="false"/>
                <w:i w:val="false"/>
                <w:color w:val="000000"/>
                <w:sz w:val="20"/>
              </w:rPr>
              <w:t>в) применения репрессий после призыва для прохождения воинской службы за пределы Казахстана;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г) применения репрессий по решениям центральных союзных органов: Верховного Суда Союза Советских Социалистических Республик и его судебных коллегий, коллегии Объединенного государственного политического управления Союза Советских Социалистических Республик, особого совещания при Народном комиссариате внутренних дел – Министерстве государственной безопасности – Министерстве внутренних дел Союза Советских Социалистических Республик, Комиссии Прокуратуры Союза Советских социалистических Республик и Народного комиссариата внутренних дел Союза Советских Социалистических Республик по следственным делам и других органов:</w:t>
            </w:r>
          </w:p>
          <w:p>
            <w:pPr>
              <w:spacing w:after="20"/>
              <w:ind w:left="20"/>
              <w:jc w:val="both"/>
            </w:pPr>
            <w:r>
              <w:rPr>
                <w:rFonts w:ascii="Times New Roman"/>
                <w:b w:val="false"/>
                <w:i w:val="false"/>
                <w:color w:val="000000"/>
                <w:sz w:val="20"/>
              </w:rPr>
              <w:t>
д) применения репрессий за участие в событиях 17-18 декабря 1986 года в Казахстане, за исключением лиц, осужденных со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5"/>
          <w:p>
            <w:pPr>
              <w:spacing w:after="20"/>
              <w:ind w:left="20"/>
              <w:jc w:val="both"/>
            </w:pPr>
            <w:r>
              <w:rPr>
                <w:rFonts w:ascii="Times New Roman"/>
                <w:b w:val="false"/>
                <w:i w:val="false"/>
                <w:color w:val="000000"/>
                <w:sz w:val="20"/>
              </w:rPr>
              <w:t>
1 раз в год</w:t>
            </w:r>
          </w:p>
          <w:bookmarkEnd w:id="35"/>
          <w:p>
            <w:pPr>
              <w:spacing w:after="20"/>
              <w:ind w:left="20"/>
              <w:jc w:val="both"/>
            </w:pPr>
            <w:r>
              <w:rPr>
                <w:rFonts w:ascii="Times New Roman"/>
                <w:b w:val="false"/>
                <w:i w:val="false"/>
                <w:color w:val="000000"/>
                <w:sz w:val="20"/>
              </w:rPr>
              <w:t>
15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подвергшиеся насильственному противоправному переселению в Казахстан и из Казахстана на основании актов высших органов государственной власти Союза Советских Социалистических Республик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6"/>
          <w:p>
            <w:pPr>
              <w:spacing w:after="20"/>
              <w:ind w:left="20"/>
              <w:jc w:val="both"/>
            </w:pPr>
            <w:r>
              <w:rPr>
                <w:rFonts w:ascii="Times New Roman"/>
                <w:b w:val="false"/>
                <w:i w:val="false"/>
                <w:color w:val="000000"/>
                <w:sz w:val="20"/>
              </w:rPr>
              <w:t>
1 раз в год</w:t>
            </w:r>
          </w:p>
          <w:bookmarkEnd w:id="36"/>
          <w:p>
            <w:pPr>
              <w:spacing w:after="20"/>
              <w:ind w:left="20"/>
              <w:jc w:val="both"/>
            </w:pPr>
            <w:r>
              <w:rPr>
                <w:rFonts w:ascii="Times New Roman"/>
                <w:b w:val="false"/>
                <w:i w:val="false"/>
                <w:color w:val="000000"/>
                <w:sz w:val="20"/>
              </w:rPr>
              <w:t>
15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жертв политических репрессий, находившиеся вместе с родителями или заменявшими их лицами в местах лишения свободы, в ссылке, высылке или на специальном поселении, а также дети жертв политических репрессий, не достигшие восемнадцатилетнего возраста на момент репрессии и в результате ее применения оставшиеся без попечения родителей или одного из них.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7"/>
          <w:p>
            <w:pPr>
              <w:spacing w:after="20"/>
              <w:ind w:left="20"/>
              <w:jc w:val="both"/>
            </w:pPr>
            <w:r>
              <w:rPr>
                <w:rFonts w:ascii="Times New Roman"/>
                <w:b w:val="false"/>
                <w:i w:val="false"/>
                <w:color w:val="000000"/>
                <w:sz w:val="20"/>
              </w:rPr>
              <w:t>
1 раз в год</w:t>
            </w:r>
          </w:p>
          <w:bookmarkEnd w:id="37"/>
          <w:p>
            <w:pPr>
              <w:spacing w:after="20"/>
              <w:ind w:left="20"/>
              <w:jc w:val="both"/>
            </w:pPr>
            <w:r>
              <w:rPr>
                <w:rFonts w:ascii="Times New Roman"/>
                <w:b w:val="false"/>
                <w:i w:val="false"/>
                <w:color w:val="000000"/>
                <w:sz w:val="20"/>
              </w:rPr>
              <w:t>
7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августа - "День Конституции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которым назначены пенсии за особые заслуги перед Республикой Казахстан, пенсионеры, имеющие статус персонального пенсионера областного значения, почетные граждане области (города, района).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8"/>
          <w:p>
            <w:pPr>
              <w:spacing w:after="20"/>
              <w:ind w:left="20"/>
              <w:jc w:val="both"/>
            </w:pPr>
            <w:r>
              <w:rPr>
                <w:rFonts w:ascii="Times New Roman"/>
                <w:b w:val="false"/>
                <w:i w:val="false"/>
                <w:color w:val="000000"/>
                <w:sz w:val="20"/>
              </w:rPr>
              <w:t>
1 раз в год</w:t>
            </w:r>
          </w:p>
          <w:bookmarkEnd w:id="38"/>
          <w:p>
            <w:pPr>
              <w:spacing w:after="20"/>
              <w:ind w:left="20"/>
              <w:jc w:val="both"/>
            </w:pPr>
            <w:r>
              <w:rPr>
                <w:rFonts w:ascii="Times New Roman"/>
                <w:b w:val="false"/>
                <w:i w:val="false"/>
                <w:color w:val="000000"/>
                <w:sz w:val="20"/>
              </w:rPr>
              <w:t>
10 месячных расчетных показателей</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