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b38" w14:textId="5254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17-1 "О бюджете Новоишимского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октября 2018 года № 33-1. Зарегистрировано Департаментом юстиции Северо-Казахстанской области 1 ноября 2018 года № 4971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17-1 "О бюджете Новоишимского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4550,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126 409,6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101 702,4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24 707,2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126 409,6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октября 2018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126 409,6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126 409,6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