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482" w14:textId="539a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17-5 "О бюджете Дружбинского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октября 2018 года № 31-4. Зарегистрировано Департаментом юстиции Северо-Казахстанской области 26 октября 2018 года № 4957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17-5 "О бюджете Дружбинского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4545,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октября 2018 года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декабря 2017 года № 17-5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