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1537" w14:textId="0621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25 декабря 2017 года № 17-3 "О бюджете Рузаевского сельского округа района имени Габита Мусрепова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11 октября 2018 года № 31-1. Зарегистрировано Департаментом юстиции Северо-Казахстанской области 26 октября 2018 года № 4956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25 декабря 2017 года № 17-3 "О бюджете Рузаевского сельского округа района имени Габита Мусрепова на 2018-2020 годы" (зарегистрировано в Реестре государственной регистрации нормативных правовых актов под № 4547, опубликовано 1 февраля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Рузаевского сельского округа района имени Габита Мусрепова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34 882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14 735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34 882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11 октября 2018 года № 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от 25 декабря 2017 года № 17-3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Рузаевского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