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ac1f" w14:textId="f43a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на территории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11 сентября 2018 года № 273. Зарегистрировано Департаментом юстиции Северо-Казахстанской области 11 октября 2018 года № 4918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перевозки пассажиров на территории района имени Габита Мусрепова Северо-Казахстанской области в размере 6 (шести) тенге за 1 (один) километр.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 по курируемым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маслихата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Адильбеков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2018года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