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97f4" w14:textId="e3a9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района имени Габита Мусрепова от 22 декабря 2017 года № 16-1 "О бюджете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июля 2018 года № 26-3. Зарегистрировано Департаментом юстиции Северо-Казахстанской области 24 июля 2018 года № 4862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22 декабря 2017 года № 16-1 "О бюджете района имени Габита Мусрепова на 2018-2020 годы" (зарегистрировано в Реестре государственной регистрации нормативных правовых актов под № 4510, опубликовано 26 января 2018 года в Эталонном контрольном банке нормативных правовых актов Республики Казахстан) следующее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6 159 760,8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1 035 253,2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60 280,4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65 788,8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4 998 438,4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–6 227 499,6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104 143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133 373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29 230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-13 636,2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13 636,2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- 158 245,6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158 245,6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133 373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29 230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54 102,6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 и 21)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строительство пятидесяти квартирного жилого дома с внешними инженерными сетями и благоустройством территории по улице Советская в селе Новоишимское;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учителям,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за счет средств местных бюджетов;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14), 15) и 16)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строительство пятидесяти квартирного жилого дома в селе Новоишимское;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разработку проектно-сметной документации на строительство магистральных и разводящих сетей теплоснабжения в селе Новоишимское;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разработку проектно-сметной документации на строительство центральной котельной в селе Новоишимское;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присуждение гранта "Лучшая организация среднего образования";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средний ремонт железобетонной трубы на автомобильной дороге районного значения "Ялты-Рыбинка-Симоновка".".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2018 год в сумме 7 908 тысяч тенге.".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Баянова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 июля 2018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16-1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259"/>
        <w:gridCol w:w="1096"/>
        <w:gridCol w:w="10"/>
        <w:gridCol w:w="1107"/>
        <w:gridCol w:w="5483"/>
        <w:gridCol w:w="2"/>
        <w:gridCol w:w="3003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6 159 760,8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1 035 253,2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65 788,8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4 998 438,4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4 969 258,4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4 969 258,4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6 227 499,6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306 552,3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214 147,3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111 885,8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109 842,3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86 693,5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86 693,5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3 568 740,2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256 951,7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256 951,7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3 127 056,5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3 031 107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2 985 480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95 949,5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95 949,5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163 841,7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1 110 409,7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481 233,8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481 233,8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481 233,8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624 806,3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623 944,3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613 944,3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233 330,6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96 560,2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96 560,2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96 560,2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80 685,6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163 593,1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55 499,4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97 754,6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-13 636,2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-158 245,6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158 245,6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