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799d" w14:textId="ad97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июля 2018 года № 26-4. Зарегистрировано Департаментом юстиции Северо-Казахстанской области 23 июля 2018 года № 4846. Утратило силу решением маслихата имени Габита Мусрепова районного маслихата Северо-Казахстанской области от 14 марта 2024 года № 16-4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имени Габита Мусрепова районного маслихата Северо-Казахстанской области от 14.03.2024 </w:t>
      </w:r>
      <w:r>
        <w:rPr>
          <w:rFonts w:ascii="Times New Roman"/>
          <w:b w:val="false"/>
          <w:i w:val="false"/>
          <w:color w:val="ff0000"/>
          <w:sz w:val="28"/>
        </w:rPr>
        <w:t>№ 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маслихат района имени Габита Мусрепова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районе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района имени Габита Мусрепова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XХVI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Баянова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имени Габита Мусрепова Северо-Казахстанской области от 3 июля 2018 года № 26-4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имени Габита Мусрепова Северо-Казахстанской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маслихата района имени Габита Мусрепова Северо-Казахстанской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маслихата района имени Габита Мусрепова Северо-Казахстанской области от 11.01.2021 </w:t>
      </w:r>
      <w:r>
        <w:rPr>
          <w:rFonts w:ascii="Times New Roman"/>
          <w:b w:val="false"/>
          <w:i w:val="false"/>
          <w:color w:val="000000"/>
          <w:sz w:val="28"/>
        </w:rPr>
        <w:t>№ 72-18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30.05.2023 </w:t>
      </w:r>
      <w:r>
        <w:rPr>
          <w:rFonts w:ascii="Times New Roman"/>
          <w:b w:val="false"/>
          <w:i w:val="false"/>
          <w:color w:val="000000"/>
          <w:sz w:val="28"/>
        </w:rPr>
        <w:t>№ 3-42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района имени Габита Мусрепова Северо-Казахстанской области" (далее - уполномоченный орган).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имени Габита Мусрепова Северо-Казахстанской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маслихата района имени Габита Мусрепова Северо-Казахстанской области от 11.01.2021 </w:t>
      </w:r>
      <w:r>
        <w:rPr>
          <w:rFonts w:ascii="Times New Roman"/>
          <w:b w:val="false"/>
          <w:i w:val="false"/>
          <w:color w:val="000000"/>
          <w:sz w:val="28"/>
        </w:rPr>
        <w:t>№ 72-18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имени Габита Мусрепова Северо-Казахстанской области от 30.05.2023 </w:t>
      </w:r>
      <w:r>
        <w:rPr>
          <w:rFonts w:ascii="Times New Roman"/>
          <w:b w:val="false"/>
          <w:i w:val="false"/>
          <w:color w:val="000000"/>
          <w:sz w:val="28"/>
        </w:rPr>
        <w:t>№ 3-42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имени Габита Мусрепова Северо-Казахстанской области от 13.11.2019 </w:t>
      </w:r>
      <w:r>
        <w:rPr>
          <w:rFonts w:ascii="Times New Roman"/>
          <w:b w:val="false"/>
          <w:i w:val="false"/>
          <w:color w:val="00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маслихата района имени Габита Мусрепова Северо-Казахстанской области от 11.01.2021 </w:t>
      </w:r>
      <w:r>
        <w:rPr>
          <w:rFonts w:ascii="Times New Roman"/>
          <w:b w:val="false"/>
          <w:i w:val="false"/>
          <w:color w:val="000000"/>
          <w:sz w:val="28"/>
        </w:rPr>
        <w:t>№ 72-18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имени Габита Мусрепова Северо-Казахстанской области от 11.01.2021 </w:t>
      </w:r>
      <w:r>
        <w:rPr>
          <w:rFonts w:ascii="Times New Roman"/>
          <w:b w:val="false"/>
          <w:i w:val="false"/>
          <w:color w:val="000000"/>
          <w:sz w:val="28"/>
        </w:rPr>
        <w:t>№ 72-18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заявлений, перечень документов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"Назначение жилищной помощи", утвержденных приказом и.о. Министра индустрии и инфраструктурного развития Республики Казахстан от 16 октября 2020 года № 539 "Об утверждении Правил по оказанию государственной услуги "Назначение жилищной помощи" (зарегистрировано в Реестре государственной регистрации нормативных правовых актов под № 147737).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имени Габита Мусрепова Северо-Казахстанской области от 11.01.2021 </w:t>
      </w:r>
      <w:r>
        <w:rPr>
          <w:rFonts w:ascii="Times New Roman"/>
          <w:b w:val="false"/>
          <w:i w:val="false"/>
          <w:color w:val="000000"/>
          <w:sz w:val="28"/>
        </w:rPr>
        <w:t>№ 72-18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назначается с начала месяца подачи заявления на текущий квартал.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заявителей.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малообеспеченным семьям (гражданам) производится в соответствии с нижеследующими нормами: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видам коммунальных услуг - согласно действующим нормам местных исполнительных органов.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имени Габита Мусрепова Северо-Казахстанской области от 3 июля 2018 года № 26-4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имени Габита Мусрепова Северо-Казахстанской области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2299, опубликовано 15 июля 2013 года в газете "Новости Приишимья").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24 декабря 2013 года № 22-3 "О внесении изменений в решение маслихата района имени Габита Мусрепова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2508, опубликовано 3 февраля 2014 года в газете "Новости Приишимья").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31 марта 2014 года № 23-4 "О внесении изменения в решение маслихата района имени Габита Мусрепова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2673, опубликовано 23 апреля 2014 года в информационно-правовой системе нормативных правовых актов Республики Казахстан "Әділет").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27 мая 2015 года № 35-3 "О внесении изменения в решение маслихата района имени Габита Мусрепова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3275, опубликовано 22 июня 2015 года в информационно-правовой системе нормативных правовых актов Республики Казахстан "Әділет").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30 октября 2015 года № 38-5 "О внесении изменения в решение маслихата района имени Габита Мусрепова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3473, опубликовано 3 декабря 2015 года в информационно-правовой системе нормативных правовых актов Республики Казахстан "Әділет").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15 мая 2017 года № 11-5 "О внесении изменений в решение маслихата района имени Габита Мусрепова от 24 мая 2013 года № 13-2 "Об утверждении Правил оказания жилищной помощи малообеспеченным семьям (гражданам), проживающим в районе имени Габита Мусрепова" (зарегистрировано в Реестре государственной регистрации нормативных правовых актов под № 4202, опубликовано 14 июня 2017 года в Эталонном контрольном банке нормативных правовых актов Республики Казахстан).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