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5e94" w14:textId="59b5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17-3 "О бюджете Рузаевского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мая 2018 года № 25-2. Зарегистрировано Департаментом юстиции Северо-Казахстанской области 20 июня 2018 года № 4776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17-3 "О бюджете Рузаевского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4547, опубликовано 1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Рузаевского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34 882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20 147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Баянова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28 мая 2018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25 декабря 2017 года № 17-3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Рузаевского сельского округа района имени Габита Мусрепова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