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1e94" w14:textId="f811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19 апреля 2018 года № 128. Зарегистрировано Департаментом юстиции Северо-Казахстанской области 4 мая 2018 года № 4705. Утратило силу постановлением акимата района имени Габита Мусрепова Северо-Казахстанской области от 2 декабря 2020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избирательной комиссией района имени Габита Мусрепова (по согласованию)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акимы сельских округов на территории района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избирательной комиссии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Н. Баракаев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апреля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2018 года № 128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1624"/>
        <w:gridCol w:w="8998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Новоишимское района имени Габита Мусрепова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2018 года № 128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предоставляемое на договорной основе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80"/>
        <w:gridCol w:w="724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встреч с выборщиками 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округ, село Новоишимское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Дом культуры, улица Абылай-хана,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