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f5b7" w14:textId="c84f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22 декабря 2017 года № 16-1 "О бюджете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марта 2018 года № 21-3. Зарегистрировано Департаментом юстиции Северо-Казахстанской области 19 апреля 2018 года № 4671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22 декабря 2017 года № 16-1 "О бюджете района имени Габита Мусрепова на 2018-2020 годы" (зарегистрировано в Реестре государственной регистрации нормативных правовых актов под № 4510,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5 324 110,6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1 004 558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4 290 503,6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–5 390 032,2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104 143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133 373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29 230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-11 819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11 819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- 158 245,6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158 245,6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133 373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54 102,6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Предусмотреть в районном бюджете на 2018 год бюджетные изъятия в сумме 16 469,6 тысяч тенге.".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приложения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 Габита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2018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16-1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5367"/>
        <w:gridCol w:w="454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5 324 110,6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1 004 558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4 290 503,6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4 274 034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5 390 032,2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619 175,9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614 806,3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677"/>
        <w:gridCol w:w="1977"/>
        <w:gridCol w:w="1977"/>
        <w:gridCol w:w="2935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