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0ff2" w14:textId="e0d0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имени Габита Мусрепова Северо-Казахстанской области от 29 января 2016 года № 7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20 марта 2018 года № 85. Зарегистрировано Департаментом юстиции Северо-Казахстанской области 3 апреля 2018 года № 4627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района имени Габита Мусрепова Северо-Казахстанской области" от 29 января 2016 года № 7 (зарегистрировано в Реестре государственной регистрации нормативных правовых актов под № 3599, опубликовано 08 февраля 2016 года в информационно-правовой системе нормативных правовых актов Республики Казахстан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избирательной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 района имени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Габита Мусрепова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Баракаев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