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fb15" w14:textId="eaa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января 2018 года № 04. Зарегистрировано Департаментом юстиции Северо-Казахстанской области 25 января 2018 года № 4556. Утратило силу постановлением акимата района имени Габита Мусрепова Северо-Казахстанской области от 30 января 2019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30.01.2019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 14010),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инвалидов,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района имени Габита Мусрепова Северо-Казахстанской области от "5" января 2018 года № 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имени Габита Мусрепова Северо-Казахстанской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4"/>
        <w:gridCol w:w="2174"/>
        <w:gridCol w:w="1981"/>
        <w:gridCol w:w="2941"/>
      </w:tblGrid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5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"Жарык-2005"</w:t>
            </w:r>
          </w:p>
          <w:bookmarkEnd w:id="6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"Содружество-2"</w:t>
            </w:r>
          </w:p>
          <w:bookmarkEnd w:id="7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"Токсан би Ишим"</w:t>
            </w:r>
          </w:p>
          <w:bookmarkEnd w:id="8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"Тахтаброд-2"</w:t>
            </w:r>
          </w:p>
          <w:bookmarkEnd w:id="9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  <w:bookmarkEnd w:id="10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