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508" w14:textId="0e6f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находящегося на территории села Айсара Айсаринского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Айсаринского сельского округа Акжарского района Северо-Казахстанской области от 20 июня 2018 года № 03. Зарегистрировано Департаментом юстиции Северо-Казахстанской области 29 июня 2018 года № 4789. Утратило силу решением акима Айсаринского сельского округа Акжарского района Северо-Казахстанской области от 26 февраля 2019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Айсаринского сельского округа Акжарского района Северо-Казахстанской области от 26.02.2019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Акжарского района от 08 июня 2018 года №07-29/47, аким Айсаринского сельского округа Акжарского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находящегося на территории села Айсара Айсаринского сельского округа Акжарского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С.Танкибаева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