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b3ca" w14:textId="a4eb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25 декабря 2018 года № 35-4. Зарегистрировано Департаментом юстиции Северо-Казахстанской области 29 декабря 2018 года № 5124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Акжарский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4 610 625,7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354 003,3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14 790,4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7 735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4 234 097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4 612 347,2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15 789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45 450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29 660,7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-17 510,8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17 510,8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29 660,7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1 721,5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28.10.2019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Акжарского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основого капитала: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областного бюджета в районный бюджет на 2019 год в сумме 2 268 264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2019 год поступление целевых трансфертов из республиканского бюджета, в том числе на: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учителям, прошедшим стажировку по языковым курсам;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доплату учителям за замещение на период обучения основного сотрудника;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увеличение размеров должностных окладов педагогов-психологов школ;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доплату за квалификацию педагогического мастерства педагогам-психологам школ;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строительство и(или) реконструкцию жилья коммунального жилищного фонда;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объектов образования.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Акжарского района Северо-Казахстанской области о реализации решения Акжарского районного маслихата "Об утверждении бюджета Акжарского района на 2019-2021 годы".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бюджетные кредиты из республиканского бюджета для реализации мер социальной поддержки специалистов.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бюджетных кредитов определяется постановлением акимата Акжарского района Северо-Казахстанской области о реализации решения Акжарского районного маслихата "Об утверждении бюджета Акжарского района на 2019-2021 годы". </w:t>
      </w:r>
    </w:p>
    <w:bookmarkEnd w:id="72"/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2018 году, согласно приложению 3 к настоящему решению.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Акжарского районного маслихата Северо-Казахстанской области от 20.03.2019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поступление целевых трансфертов из областного бюджета.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Акжарского района Северо-Казахстанской области о реализации решения Акжарского районного маслихата "Об утверждении бюджета Акжарского района на 2019-2021 годы".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Предусмотреть в районном бюджете бюджетные программы по сельским округам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районном бюджете на 2019 год бюджетные субвенции, передаваемые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Акжарского районного маслихата Северо-Казахстанской области от 28.10.2019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Предусмотреть в районном бюджете трансферты органам местного самоуправления по сельским округам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бюджетных программ развития с разделением на бюджетные инвестиционные проекты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Обеспечить выплату заработной платы работникам бюджетной сферы в полном объеме.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Действие пункта 17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2019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25 декабря 2018 года № 35-4</w:t>
            </w: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2019 год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28.10.2019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Акжарского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7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4610625,7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354003,3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58377,8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76899,5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4612347,2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2722676,8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2018815,5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 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от 25 декабря 2018 года № 35-4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2275201</w:t>
            </w:r>
          </w:p>
        </w:tc>
      </w:tr>
    </w:tbl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 бюджета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от 25 декабря 2018 года № 35-4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2021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2282486</w:t>
            </w:r>
          </w:p>
        </w:tc>
      </w:tr>
    </w:tbl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 бюджета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25 декабря 2018 года № 35-4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2019 год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Акжарского районного маслихата Северо-Казахстанской области от 28.10.2019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Акжарского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Акжарского районного маслихата от 25 декабря 2018 года № 35-4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в 2019 году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1490316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1490316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Акжарского районного маслихата от 25 декабря 2018 года № 35-4</w:t>
            </w:r>
          </w:p>
        </w:tc>
      </w:tr>
    </w:tbl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бюджетам сельских округов в 2019 году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40"/>
        <w:gridCol w:w="2140"/>
        <w:gridCol w:w="3178"/>
        <w:gridCol w:w="3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Акжарского районного маслихата от 25 декабря 2018 года № 35-4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Акжарского районного маслихата Северо-Казахстанской области от 10.07.2019 </w:t>
      </w:r>
      <w:r>
        <w:rPr>
          <w:rFonts w:ascii="Times New Roman"/>
          <w:b w:val="false"/>
          <w:i w:val="false"/>
          <w:color w:val="ff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Акжарского районного маслихата от 25 декабря 2018 года № 35-4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Акжарского районного маслихата от 25 декабря 2018 года № 35-4</w:t>
            </w:r>
          </w:p>
        </w:tc>
      </w:tr>
    </w:tbl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2019 год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Акжарского районного маслихата Северо-Казахстанской области от 27.09.2019 </w:t>
      </w:r>
      <w:r>
        <w:rPr>
          <w:rFonts w:ascii="Times New Roman"/>
          <w:b w:val="false"/>
          <w:i w:val="false"/>
          <w:color w:val="ff0000"/>
          <w:sz w:val="28"/>
        </w:rPr>
        <w:t>№ 45-7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6"/>
        <w:gridCol w:w="5895"/>
        <w:gridCol w:w="25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многоквартирного жилого дома по улице М.Ауэзова 17 Б в селе Талшик (без инженерно-коммуникационной инфраструктуры с модульной котельной и благоустройством территории)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инженерно-коммуникационной инфраструктуры по улице А.Иманова 1В в селе Талшик Акжарского района Северо-Казахстанской области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 Ел бесігі"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инженерно-коммуникационной инфраструктурой с использованием модульной конструкции в селе Талшик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Акжарского районного маслихата от 25 декабря 2018 года № 35-4</w:t>
            </w:r>
          </w:p>
        </w:tc>
      </w:tr>
    </w:tbl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2019 год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Акжарского районного маслихата Северо-Казахстанской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46"/>
        <w:gridCol w:w="2046"/>
        <w:gridCol w:w="3308"/>
        <w:gridCol w:w="33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1121,5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1121,5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1121,5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