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4b9" w14:textId="79a2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декабря 2018 года № 218. Зарегистрировано Департаментом юстиции Северо-Казахстанской области 27 декабря 2018 года № 5104. Утратил силу постановлением акимата Акжарского района Северо-Казахстанской области от 28 июня 2024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Акжарского района Северо-Казахстанской области от 28.06.2024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Акжарскому району департамента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Северо-Казахстанской области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Ж.Сагатов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__ "_____" 2018 года №___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, учитывающие месторасположение объектов налогообложения в населенных пунктах Акжарского района Северо-Казахстанской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Акжарскому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округ, по зонам: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Ащиколь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Алкатерек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Кенащы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Киевское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Уялы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