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fdf8" w14:textId="b8bf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по Акжарскому району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4 июля 2018 года № 29-1. Зарегистрировано Департаментом юстиции Северо-Казахстанской области 17 июля 2018 года № 4841. Утратило силу решением Акжарского районного маслихата Северо-Казахстанской области от 3 марта 2020 года № 53-1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Акжарского районного маслихата Северо-Казахстанской области от 03.03.2020 </w:t>
      </w:r>
      <w:r>
        <w:rPr>
          <w:rFonts w:ascii="Times New Roman"/>
          <w:b w:val="false"/>
          <w:i w:val="false"/>
          <w:color w:val="ff0000"/>
          <w:sz w:val="28"/>
        </w:rPr>
        <w:t>№ 53-1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546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на территории Акжарского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от 24 июня 2010 года № 24-5 "Об утверждении единой ставки фиксированного налога" (зарегистрировано в Реестре государственной регистрации нормативных правовых актов за № 13-4-106, опубликовано 14 августа 2010 года в газете "Дала дидары", 14 августа 2010 года в газете "Акжар-хабар");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от 20 декабря 2011 года № 39-3 "О внесении изменения в решение Акжарского районного маслихата от 24 июня 2010 года № 24-5 "Об утверждении единой ставки фиксированного налога" (зарегистрировано в Реестре государственной регистрации нормативных правовых актов за № 13-4-135 от 25 января 2012 года, опубликовано 10 февраля 2012 года в газете "Дала дидары", 10 февраля 2012 года в газете "Акжар-хабар").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Р.Жамбаев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секретаря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Р.Жамбаев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Акжарского районного маслихата Северо-Казахстанской области от "_4__" _июля_ 2018 года № "_29-1_"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по Акжарскому району Северо-Казахстанской области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6437"/>
        <w:gridCol w:w="4682"/>
      </w:tblGrid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единых ставок фиксированного налога в месяц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населенном пункте, за исключением городов Астаны и Алматы и специальной зоны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