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e4d5" w14:textId="db7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июня 2018 года № 28-3. Зарегистрировано Департаментом юстиции Северо-Казахстанской области 28 июня 2018 года № 4788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15630), Акжарский районный маслихат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собрания местного сообщества сельских округов Акжарского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сельских округов Акжарского района Северо-Казахстанской области с численностью населения более двух тысяч человек по истечении десяти календарных дней после дня его первого официального опубликования и для сельских округов Акжарского района Северо-Казахстанской области с численностью населения две тысячи и менее человек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28-3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решения Акжарского районного маслихата Северо-Казахстанской области от 08.10.2021 № 10-3 (вводится в действие со дня подписания).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сельских округов Акжарского района Северо-Казахстанской области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Закон), и Типовым регламентом собрания местного сообщества, утвержденным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- вопросы деятельности района, сельского округа регулирование которых в соответствии с Законом Республики Казахстан от 23 января 2001 года "О местном государственном управлении и самоуправлении в Республики Казахстан" (далее - Закон)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Акжарским районным маслихатом Северо-Казахстанской области (далее - районный маслихат).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сельских округов Акжарского района Северо-Казахстанской области (далее -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Акжарского районного маслихата Северо-Казахстанской области от 02.07.2024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позднее,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созыва собрания открытым голосованием избираются председатель и секретарь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нa основе предложений, вносимых членами собрания, акимом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се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считается внесенным в повестку дня, если за него проголосовало большинство присутствующих членов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 Член собрания может выступить по одному и тому же вопросу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