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4e0b" w14:textId="14c4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февраля 2018 года № 13. Зарегистрировано Департаментом юстиции Северо-Казахстанской области 28 февраля 2018 года № 4585.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Акжарского района Северо-Казахстанской области от 11.05.2022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Республики Казахстан"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Акжарского района Северо-Казахстанской области от 11.05.2022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постановлением акимата Акжарского района СевероКазахстанской области от 11.05.2022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Акжарского района Северо-Казахстанской области от 11.05.2022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Акжарского района Северо-Казахстанской области Бейсембаеву С.Ж.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"21" 02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Акжарского района Северо-Казахстанской области от 21 февраля 2018 года № 13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Акжарского района Северо-Казахстанской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Акжарского района Северо-Казахстанской области от 11.05.2022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15.05.2023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06.03.2025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 1, возле здания государственного коммунального казенного предприятия "Акжарский Дом культуры" акимата Акжарского района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10, возле здания коммунального государственного учреждения "Ульгилинская средняя школа" коммунального государственного учреждения "Отдел образования Акжарского района" коммунального государственного 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11, возле здания государственного учреждения "Центр по обеспечению деятельности организации культуры Талшыкского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3, возле здания коммунального государственного учреждения "Айсаринская основная школа" коммунального государственного учреждения "Отдел образования Акжарского района" коммунального государственного 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Алия Молдагулова 5, возле здания коммунального государственного учреждения "Алкатерекская средняя школа" коммунального государственного учреждения "Отдел образования Акжарского района" коммунального государственного 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1А, возле здания коммунального государственного учреждения "Акжаркынская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Ащиголь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2, возле здания коммунального государственного учреждения "Ащигольская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 8, возле здания коммунального государственного учреждения "Восходская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1, возле здания коммунального государственного учреждения "Кенащинская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2, возле здания коммунального государственного учреждения "Байтусская неполная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2, возле здания коммунального государственного учреждения "Бостандыкская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28, возле здания коммунального государственного учреждения "Киевская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1, возле здания коммунального государственного учреждения "Жанааульская средняя школа имени Кали Хадесова"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1, возле здания коммунального государственного учреждения "Карашиликская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46, возле здания государственного учреждения "Центр по обеспечению деятельности организации культуры Ленинградского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 23, возле здания коммунального государственного учреждения "Дауитская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2, возле здания коммунального государственного учреждения "Кызылтуская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5, возле здания коммунального государственного учреждения "Майская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Үлкен Қараой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 8, возле здания коммунального государственного учреждения "Горьковская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Первомайское 1, возле здания коммунального государственного учреждения "Новосельская начальная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30 лет победы 3, возле здания коммунального государственного учреждения "Уялинская средняя школа имени Смагула Садвакасова" коммунального 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Ыбырая Алтынсарина 4, возле здания коммунального государственного учреждения "Аксаринская основная школа" коммунального 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Акжарского района Северо-Казахстанской области от 21 февраля 2018 года № 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Акжарского района Северо-Казахстанской области от 11.05.2022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13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Акжарского района 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в соответствии с постановлением акимата Акжарского района Северо-Казахстанской области от 11.05.2022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 для размещения агитационных материалов для кандидатов в депутаты Акжарского районного маслихата" от 18 февраля 2010 года № 36 (зарегистрировано в Реестре государственной регистрации нормативных правовых актов за № 13-4-96).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маслихатов, вместо выбывших" от 18 сентября 2013 года № 270 (зарегистрировано в Реестре государственной регистрации нормативных правовых актов за № 2368).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места для размещения агитационных печатных материалов и предоставлении помещения для проведения встреч с выборщиками кандидатов в депутаты Сената Парламента Республики Казахстан" от 30 мая 2017 года № 99 (зарегистрировано в Реестре государственной регистрации нормативных правовых актов за № 4212).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в Президенты Республики Казахстан на территории Акжарского района Северо-Казахстанской области" от 29 апреля 2019 года № 106 (зарегистрировано в Реестре государственной регистрации нормативных правовых актов за № 5393).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