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6dd7" w14:textId="3456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12 января 2018 года № 01. Зарегистрировано Департаментом юстиции Северо-Казахстанской области 31 января 2018 года № 4560. Утратило силу постановлением акимата Акжарского района Северо-Казахстанской области от 8 мая 2019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08.05.2019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06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Республики Казахстан 28 июля 2016 года №14010)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по Акжарскому району Северо-Казахстанской области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Акжарского района Северо-Казахстанской области" принять меры по содействию в трудоустройстве инвалидов в соответствии с квотой.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Акжарского района Северо-Казахстанской области от 12 января 2018 года №01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трудоустройства инвалидов по Акжарскому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2931"/>
        <w:gridCol w:w="1508"/>
        <w:gridCol w:w="3400"/>
        <w:gridCol w:w="1242"/>
        <w:gridCol w:w="972"/>
        <w:gridCol w:w="1243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численности работников)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квота рабочих мест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инвалидов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"Горьковское и К"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"Талшык Астык ЛТД"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государсвенное учреждение "Ленинградский сельскохозяйственный колледж"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"Талшыкская средняя школа"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