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aac4" w14:textId="f9d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по болезни Ньюкасла птиц на территории села Елецкое Елецкого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Елецкого сельского округа Айыртауского района Северо-Казахстанской области от 5 июля 2018 года № 4. Зарегистрировано Департаментом юстиции Северо-Казахстанской области 9 июля 2018 года № 4827. Утратило силу решением акима Елецкого сельского округа Айыртауского района Северо-Казахстанской области от 4 октября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Елецкого сельского округа Айыртауского района Северо-Казахстанской области от 04.10.2018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Айыртауского района от 21 июня 2018 года № 06-29/147, аким Елецкого сельского округа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по болезни Ньюкасла птиц на территории села Елецкое Елецкого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